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34AC9" w14:textId="3E0B16A6" w:rsidR="005A306B" w:rsidRDefault="00457AEC">
      <w:pPr>
        <w:jc w:val="center"/>
      </w:pPr>
      <w:r>
        <w:rPr>
          <w:b/>
          <w:noProof/>
          <w:sz w:val="28"/>
        </w:rPr>
        <w:drawing>
          <wp:anchor distT="0" distB="0" distL="114300" distR="114300" simplePos="0" relativeHeight="251679232" behindDoc="0" locked="0" layoutInCell="1" allowOverlap="1" wp14:anchorId="5435FBF2" wp14:editId="2DF982F5">
            <wp:simplePos x="0" y="0"/>
            <wp:positionH relativeFrom="column">
              <wp:posOffset>5092307</wp:posOffset>
            </wp:positionH>
            <wp:positionV relativeFrom="paragraph">
              <wp:posOffset>-54228</wp:posOffset>
            </wp:positionV>
            <wp:extent cx="1514467" cy="940564"/>
            <wp:effectExtent l="0" t="0" r="0" b="0"/>
            <wp:wrapNone/>
            <wp:docPr id="140685267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685267" name="Slika 140685267"/>
                    <pic:cNvPicPr/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7502" cy="9424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41344" behindDoc="0" locked="0" layoutInCell="1" allowOverlap="1" wp14:anchorId="1B8D1160" wp14:editId="29B02320">
            <wp:simplePos x="0" y="0"/>
            <wp:positionH relativeFrom="column">
              <wp:posOffset>1045637</wp:posOffset>
            </wp:positionH>
            <wp:positionV relativeFrom="paragraph">
              <wp:posOffset>2244</wp:posOffset>
            </wp:positionV>
            <wp:extent cx="867738" cy="897890"/>
            <wp:effectExtent l="0" t="0" r="8890" b="0"/>
            <wp:wrapNone/>
            <wp:docPr id="1574507307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4507307" name="Slika 1574507307"/>
                    <pic:cNvPicPr/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7738" cy="897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1584" behindDoc="0" locked="0" layoutInCell="1" allowOverlap="1" wp14:anchorId="2CF9FA16" wp14:editId="278CAD2B">
            <wp:simplePos x="0" y="0"/>
            <wp:positionH relativeFrom="column">
              <wp:posOffset>-37465</wp:posOffset>
            </wp:positionH>
            <wp:positionV relativeFrom="paragraph">
              <wp:posOffset>-54206</wp:posOffset>
            </wp:positionV>
            <wp:extent cx="1084333" cy="1084333"/>
            <wp:effectExtent l="0" t="0" r="0" b="0"/>
            <wp:wrapNone/>
            <wp:docPr id="2046802121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6802121" name="Slika 2046802121"/>
                    <pic:cNvPicPr/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4333" cy="10843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C1231">
        <w:rPr>
          <w:b/>
          <w:color w:val="1F4E79"/>
          <w:sz w:val="36"/>
        </w:rPr>
        <w:t>PRIJAVNI OBRAZAC</w:t>
      </w:r>
      <w:r w:rsidR="00EC1231">
        <w:rPr>
          <w:b/>
          <w:color w:val="1F4E79"/>
          <w:sz w:val="36"/>
        </w:rPr>
        <w:br/>
      </w:r>
      <w:r w:rsidR="00EC1231">
        <w:rPr>
          <w:b/>
          <w:sz w:val="28"/>
        </w:rPr>
        <w:t>ZA SUDJELOVANJE U PROJEKTU</w:t>
      </w:r>
      <w:r w:rsidR="00EC1231">
        <w:rPr>
          <w:b/>
          <w:sz w:val="28"/>
        </w:rPr>
        <w:br/>
        <w:t xml:space="preserve">„GODINE NAM DOBRO </w:t>
      </w:r>
      <w:proofErr w:type="gramStart"/>
      <w:r w:rsidR="00EC1231">
        <w:rPr>
          <w:b/>
          <w:sz w:val="28"/>
        </w:rPr>
        <w:t>STOJE“</w:t>
      </w:r>
      <w:proofErr w:type="gramEnd"/>
      <w:r w:rsidR="00EC1231">
        <w:rPr>
          <w:b/>
          <w:sz w:val="28"/>
        </w:rPr>
        <w:br/>
      </w:r>
      <w:r w:rsidR="00EC1231" w:rsidRPr="00EC1231">
        <w:rPr>
          <w:sz w:val="28"/>
          <w:szCs w:val="28"/>
        </w:rPr>
        <w:t>SF.03.04.06.0016</w:t>
      </w:r>
    </w:p>
    <w:p w14:paraId="4A48C1E8" w14:textId="5E461A2E" w:rsidR="005A306B" w:rsidRDefault="00000000">
      <w:pPr>
        <w:shd w:val="clear" w:color="auto" w:fill="1F4E79"/>
      </w:pPr>
      <w:r>
        <w:rPr>
          <w:b/>
          <w:color w:val="FFFFFF"/>
        </w:rPr>
        <w:t>OSOBNI PODACI PRIJAVITELJA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270"/>
        <w:gridCol w:w="5270"/>
      </w:tblGrid>
      <w:tr w:rsidR="005A306B" w14:paraId="1DA50E61" w14:textId="77777777">
        <w:tc>
          <w:tcPr>
            <w:tcW w:w="5270" w:type="dxa"/>
          </w:tcPr>
          <w:p w14:paraId="6443C6A8" w14:textId="77777777" w:rsidR="005A306B" w:rsidRDefault="00000000" w:rsidP="002456BB">
            <w:r>
              <w:t>Ime i prezime</w:t>
            </w:r>
          </w:p>
        </w:tc>
        <w:tc>
          <w:tcPr>
            <w:tcW w:w="5270" w:type="dxa"/>
          </w:tcPr>
          <w:p w14:paraId="17291205" w14:textId="77777777" w:rsidR="005A306B" w:rsidRDefault="00000000">
            <w:r>
              <w:t>____________________________</w:t>
            </w:r>
          </w:p>
        </w:tc>
      </w:tr>
      <w:tr w:rsidR="005A306B" w14:paraId="0911344D" w14:textId="77777777">
        <w:tc>
          <w:tcPr>
            <w:tcW w:w="5270" w:type="dxa"/>
          </w:tcPr>
          <w:p w14:paraId="60255A6E" w14:textId="77777777" w:rsidR="005A306B" w:rsidRDefault="00000000" w:rsidP="002456BB">
            <w:r>
              <w:t>Datum rođenja</w:t>
            </w:r>
          </w:p>
        </w:tc>
        <w:tc>
          <w:tcPr>
            <w:tcW w:w="5270" w:type="dxa"/>
          </w:tcPr>
          <w:p w14:paraId="140B1AD6" w14:textId="44698F01" w:rsidR="005A306B" w:rsidRDefault="00000000">
            <w:r>
              <w:t>____________________________</w:t>
            </w:r>
          </w:p>
        </w:tc>
      </w:tr>
      <w:tr w:rsidR="005A306B" w14:paraId="192ED7F0" w14:textId="77777777">
        <w:tc>
          <w:tcPr>
            <w:tcW w:w="5270" w:type="dxa"/>
          </w:tcPr>
          <w:p w14:paraId="7410160E" w14:textId="77777777" w:rsidR="005A306B" w:rsidRDefault="00000000" w:rsidP="002456BB">
            <w:r>
              <w:t>OIB</w:t>
            </w:r>
          </w:p>
        </w:tc>
        <w:tc>
          <w:tcPr>
            <w:tcW w:w="5270" w:type="dxa"/>
          </w:tcPr>
          <w:p w14:paraId="282B1E1C" w14:textId="77777777" w:rsidR="005A306B" w:rsidRDefault="00000000">
            <w:r>
              <w:t>____________________________</w:t>
            </w:r>
          </w:p>
        </w:tc>
      </w:tr>
      <w:tr w:rsidR="005A306B" w14:paraId="21E64719" w14:textId="77777777">
        <w:tc>
          <w:tcPr>
            <w:tcW w:w="5270" w:type="dxa"/>
          </w:tcPr>
          <w:p w14:paraId="351EDBC5" w14:textId="77777777" w:rsidR="005A306B" w:rsidRDefault="00000000" w:rsidP="002456BB">
            <w:r>
              <w:t>Adresa stanovanja</w:t>
            </w:r>
          </w:p>
        </w:tc>
        <w:tc>
          <w:tcPr>
            <w:tcW w:w="5270" w:type="dxa"/>
          </w:tcPr>
          <w:p w14:paraId="7BE1D646" w14:textId="77777777" w:rsidR="005A306B" w:rsidRDefault="00000000">
            <w:r>
              <w:t>____________________________</w:t>
            </w:r>
          </w:p>
        </w:tc>
      </w:tr>
      <w:tr w:rsidR="005A306B" w14:paraId="1564E4CA" w14:textId="77777777">
        <w:tc>
          <w:tcPr>
            <w:tcW w:w="5270" w:type="dxa"/>
          </w:tcPr>
          <w:p w14:paraId="1A4253BD" w14:textId="77777777" w:rsidR="005A306B" w:rsidRDefault="00000000" w:rsidP="002456BB">
            <w:r>
              <w:t>Telefon/Mobitel</w:t>
            </w:r>
          </w:p>
        </w:tc>
        <w:tc>
          <w:tcPr>
            <w:tcW w:w="5270" w:type="dxa"/>
          </w:tcPr>
          <w:p w14:paraId="7D934256" w14:textId="77777777" w:rsidR="005A306B" w:rsidRDefault="00000000">
            <w:r>
              <w:t>____________________________</w:t>
            </w:r>
          </w:p>
        </w:tc>
      </w:tr>
      <w:tr w:rsidR="005A306B" w14:paraId="1C99BC97" w14:textId="77777777">
        <w:tc>
          <w:tcPr>
            <w:tcW w:w="5270" w:type="dxa"/>
          </w:tcPr>
          <w:p w14:paraId="5AA9E37C" w14:textId="03378E63" w:rsidR="005A306B" w:rsidRDefault="00000000" w:rsidP="002456BB">
            <w:pPr>
              <w:spacing w:line="480" w:lineRule="auto"/>
            </w:pPr>
            <w:r>
              <w:t>E-mail (</w:t>
            </w:r>
            <w:proofErr w:type="spellStart"/>
            <w:r>
              <w:t>ako</w:t>
            </w:r>
            <w:proofErr w:type="spellEnd"/>
            <w:r>
              <w:t xml:space="preserve"> </w:t>
            </w:r>
            <w:proofErr w:type="spellStart"/>
            <w:r>
              <w:t>postoji</w:t>
            </w:r>
            <w:proofErr w:type="spellEnd"/>
            <w:r>
              <w:t>)</w:t>
            </w:r>
          </w:p>
        </w:tc>
        <w:tc>
          <w:tcPr>
            <w:tcW w:w="5270" w:type="dxa"/>
          </w:tcPr>
          <w:p w14:paraId="4288FE8A" w14:textId="1F2AA95F" w:rsidR="005A306B" w:rsidRDefault="00000000" w:rsidP="002456BB">
            <w:pPr>
              <w:spacing w:line="480" w:lineRule="auto"/>
            </w:pPr>
            <w:r>
              <w:t>____________________________</w:t>
            </w:r>
          </w:p>
        </w:tc>
      </w:tr>
    </w:tbl>
    <w:p w14:paraId="50E4B922" w14:textId="103AA539" w:rsidR="005A306B" w:rsidRDefault="00000000">
      <w:pPr>
        <w:shd w:val="clear" w:color="auto" w:fill="1F4E79"/>
      </w:pPr>
      <w:r>
        <w:rPr>
          <w:b/>
          <w:color w:val="FFFFFF"/>
        </w:rPr>
        <w:t>STATUS SUDIONIKA</w:t>
      </w:r>
    </w:p>
    <w:p w14:paraId="719F23BE" w14:textId="03F97F04" w:rsidR="005A306B" w:rsidRDefault="00000000">
      <w:r>
        <w:t xml:space="preserve">☐ </w:t>
      </w:r>
      <w:proofErr w:type="spellStart"/>
      <w:r>
        <w:t>Osoba</w:t>
      </w:r>
      <w:proofErr w:type="spellEnd"/>
      <w:r>
        <w:t xml:space="preserve"> </w:t>
      </w:r>
      <w:proofErr w:type="spellStart"/>
      <w:r>
        <w:t>starija</w:t>
      </w:r>
      <w:proofErr w:type="spellEnd"/>
      <w:r>
        <w:t xml:space="preserve"> od 55 </w:t>
      </w:r>
      <w:proofErr w:type="spellStart"/>
      <w:r>
        <w:t>godina</w:t>
      </w:r>
      <w:proofErr w:type="spellEnd"/>
      <w:r>
        <w:br/>
        <w:t>☐ Umirovljenik/ca</w:t>
      </w:r>
    </w:p>
    <w:p w14:paraId="012B1A6D" w14:textId="42C43047" w:rsidR="005A306B" w:rsidRDefault="00000000">
      <w:pPr>
        <w:shd w:val="clear" w:color="auto" w:fill="1F4E79"/>
      </w:pPr>
      <w:r>
        <w:rPr>
          <w:b/>
          <w:color w:val="FFFFFF"/>
        </w:rPr>
        <w:t>AKTIVNOSTI ZA KOJE SE PRIJAVLJUJEM (moguće više odabrati)</w:t>
      </w:r>
    </w:p>
    <w:p w14:paraId="6DA17860" w14:textId="2D235F2B" w:rsidR="005A306B" w:rsidRDefault="00000000">
      <w:r>
        <w:t xml:space="preserve">☐ </w:t>
      </w:r>
      <w:proofErr w:type="spellStart"/>
      <w:r>
        <w:t>Svakodnevne</w:t>
      </w:r>
      <w:proofErr w:type="spellEnd"/>
      <w:r w:rsidR="00D308AD">
        <w:t xml:space="preserve"> </w:t>
      </w:r>
      <w:proofErr w:type="spellStart"/>
      <w:r w:rsidR="00D308AD">
        <w:t>društvene</w:t>
      </w:r>
      <w:proofErr w:type="spellEnd"/>
      <w:r w:rsidR="00D308AD">
        <w:t xml:space="preserve"> i</w:t>
      </w:r>
      <w:r>
        <w:t xml:space="preserve"> </w:t>
      </w:r>
      <w:proofErr w:type="spellStart"/>
      <w:r>
        <w:t>sportsko-rekreativne</w:t>
      </w:r>
      <w:proofErr w:type="spellEnd"/>
      <w:r>
        <w:t xml:space="preserve"> </w:t>
      </w:r>
      <w:proofErr w:type="spellStart"/>
      <w:r>
        <w:t>aktivnosti</w:t>
      </w:r>
      <w:proofErr w:type="spellEnd"/>
      <w:r>
        <w:t xml:space="preserve"> u </w:t>
      </w:r>
      <w:proofErr w:type="spellStart"/>
      <w:r>
        <w:t>prostorijama</w:t>
      </w:r>
      <w:proofErr w:type="spellEnd"/>
      <w:r>
        <w:t xml:space="preserve"> </w:t>
      </w:r>
      <w:proofErr w:type="spellStart"/>
      <w:r>
        <w:t>Udruge</w:t>
      </w:r>
      <w:proofErr w:type="spellEnd"/>
      <w:r>
        <w:t xml:space="preserve"> i organizirane šetnje Daruvarom</w:t>
      </w:r>
    </w:p>
    <w:p w14:paraId="6693DE3B" w14:textId="74180DBB" w:rsidR="005A306B" w:rsidRDefault="00000000">
      <w:r>
        <w:t xml:space="preserve">☐ </w:t>
      </w:r>
      <w:proofErr w:type="spellStart"/>
      <w:r>
        <w:t>Jednom</w:t>
      </w:r>
      <w:proofErr w:type="spellEnd"/>
      <w:r>
        <w:t xml:space="preserve"> </w:t>
      </w:r>
      <w:proofErr w:type="spellStart"/>
      <w:r>
        <w:t>tjedno</w:t>
      </w:r>
      <w:proofErr w:type="spellEnd"/>
      <w:r>
        <w:t xml:space="preserve"> </w:t>
      </w:r>
      <w:proofErr w:type="spellStart"/>
      <w:r>
        <w:t>prilagođeno</w:t>
      </w:r>
      <w:proofErr w:type="spellEnd"/>
      <w:r>
        <w:t xml:space="preserve"> </w:t>
      </w:r>
      <w:proofErr w:type="spellStart"/>
      <w:r>
        <w:t>vježbanje</w:t>
      </w:r>
      <w:proofErr w:type="spellEnd"/>
      <w:r>
        <w:t xml:space="preserve"> uz stručno vodstvo kineziologa</w:t>
      </w:r>
    </w:p>
    <w:p w14:paraId="51C15D44" w14:textId="58F92154" w:rsidR="005A306B" w:rsidRDefault="00000000">
      <w:r>
        <w:t xml:space="preserve">☐ </w:t>
      </w:r>
      <w:proofErr w:type="spellStart"/>
      <w:r>
        <w:t>Besplatno</w:t>
      </w:r>
      <w:proofErr w:type="spellEnd"/>
      <w:r>
        <w:t xml:space="preserve"> </w:t>
      </w:r>
      <w:proofErr w:type="spellStart"/>
      <w:r>
        <w:t>korištenje</w:t>
      </w:r>
      <w:proofErr w:type="spellEnd"/>
      <w:r>
        <w:t xml:space="preserve"> </w:t>
      </w:r>
      <w:proofErr w:type="spellStart"/>
      <w:r>
        <w:t>bazena</w:t>
      </w:r>
      <w:proofErr w:type="spellEnd"/>
    </w:p>
    <w:p w14:paraId="0223DFC2" w14:textId="4ED9FDCB" w:rsidR="005A306B" w:rsidRDefault="00000000">
      <w:r>
        <w:t xml:space="preserve">☐ </w:t>
      </w:r>
      <w:proofErr w:type="spellStart"/>
      <w:r>
        <w:t>Mjerenje</w:t>
      </w:r>
      <w:proofErr w:type="spellEnd"/>
      <w:r>
        <w:t xml:space="preserve"> </w:t>
      </w:r>
      <w:proofErr w:type="spellStart"/>
      <w:r>
        <w:t>tlaka</w:t>
      </w:r>
      <w:proofErr w:type="spellEnd"/>
      <w:r>
        <w:t xml:space="preserve"> i </w:t>
      </w:r>
      <w:proofErr w:type="spellStart"/>
      <w:r>
        <w:t>razine</w:t>
      </w:r>
      <w:proofErr w:type="spellEnd"/>
      <w:r>
        <w:t xml:space="preserve"> šećera u krvi</w:t>
      </w:r>
    </w:p>
    <w:p w14:paraId="354BD817" w14:textId="41652BFA" w:rsidR="005A306B" w:rsidRDefault="00000000">
      <w:r>
        <w:t xml:space="preserve">☐ </w:t>
      </w:r>
      <w:proofErr w:type="spellStart"/>
      <w:r>
        <w:t>Organizirani</w:t>
      </w:r>
      <w:proofErr w:type="spellEnd"/>
      <w:r>
        <w:t xml:space="preserve"> </w:t>
      </w:r>
      <w:proofErr w:type="spellStart"/>
      <w:r>
        <w:t>izleti</w:t>
      </w:r>
      <w:proofErr w:type="spellEnd"/>
      <w:r>
        <w:t xml:space="preserve"> i </w:t>
      </w:r>
      <w:proofErr w:type="spellStart"/>
      <w:r>
        <w:t>druženja</w:t>
      </w:r>
      <w:proofErr w:type="spellEnd"/>
    </w:p>
    <w:p w14:paraId="39ADB031" w14:textId="3315F823" w:rsidR="005A306B" w:rsidRDefault="00000000">
      <w:r>
        <w:t xml:space="preserve">☐ </w:t>
      </w:r>
      <w:proofErr w:type="spellStart"/>
      <w:r>
        <w:t>Besplatni</w:t>
      </w:r>
      <w:proofErr w:type="spellEnd"/>
      <w:r>
        <w:t xml:space="preserve"> </w:t>
      </w:r>
      <w:proofErr w:type="spellStart"/>
      <w:r>
        <w:t>pravni</w:t>
      </w:r>
      <w:proofErr w:type="spellEnd"/>
      <w:r>
        <w:t xml:space="preserve"> </w:t>
      </w:r>
      <w:proofErr w:type="spellStart"/>
      <w:r>
        <w:t>savjeti</w:t>
      </w:r>
      <w:proofErr w:type="spellEnd"/>
    </w:p>
    <w:p w14:paraId="574D1D5E" w14:textId="5DB580B2" w:rsidR="005A306B" w:rsidRDefault="00000000">
      <w:r>
        <w:t xml:space="preserve">☐ </w:t>
      </w:r>
      <w:proofErr w:type="spellStart"/>
      <w:r>
        <w:t>Edukacije</w:t>
      </w:r>
      <w:proofErr w:type="spellEnd"/>
      <w:r>
        <w:t xml:space="preserve"> i </w:t>
      </w:r>
      <w:proofErr w:type="spellStart"/>
      <w:r>
        <w:t>radionice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studijski</w:t>
      </w:r>
      <w:proofErr w:type="spellEnd"/>
      <w:r>
        <w:t xml:space="preserve"> </w:t>
      </w:r>
      <w:proofErr w:type="spellStart"/>
      <w:r>
        <w:t>posjeti</w:t>
      </w:r>
      <w:proofErr w:type="spellEnd"/>
    </w:p>
    <w:p w14:paraId="4C087F0D" w14:textId="067C3AA8" w:rsidR="00EC1231" w:rsidRDefault="00EC1231"/>
    <w:p w14:paraId="5BF130B5" w14:textId="634B05C8" w:rsidR="00EC1231" w:rsidRDefault="00EC1231"/>
    <w:p w14:paraId="7E06AE15" w14:textId="333C2ECF" w:rsidR="00D308AD" w:rsidRDefault="00D308AD"/>
    <w:p w14:paraId="09598AD6" w14:textId="1E41DAB0" w:rsidR="00D308AD" w:rsidRDefault="006E3B7F">
      <w:r>
        <w:rPr>
          <w:noProof/>
        </w:rPr>
        <w:drawing>
          <wp:anchor distT="0" distB="0" distL="114300" distR="114300" simplePos="0" relativeHeight="251681280" behindDoc="0" locked="0" layoutInCell="1" allowOverlap="1" wp14:anchorId="7AF82C4D" wp14:editId="4EAF182C">
            <wp:simplePos x="0" y="0"/>
            <wp:positionH relativeFrom="column">
              <wp:posOffset>3380105</wp:posOffset>
            </wp:positionH>
            <wp:positionV relativeFrom="paragraph">
              <wp:posOffset>134322</wp:posOffset>
            </wp:positionV>
            <wp:extent cx="1799566" cy="953770"/>
            <wp:effectExtent l="0" t="0" r="0" b="0"/>
            <wp:wrapNone/>
            <wp:docPr id="2007099233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7099233" name="Slika 2007099233"/>
                    <pic:cNvPicPr/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9566" cy="953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0256" behindDoc="0" locked="0" layoutInCell="1" allowOverlap="1" wp14:anchorId="38C926E9" wp14:editId="136B584B">
            <wp:simplePos x="0" y="0"/>
            <wp:positionH relativeFrom="column">
              <wp:posOffset>1689100</wp:posOffset>
            </wp:positionH>
            <wp:positionV relativeFrom="paragraph">
              <wp:posOffset>179974</wp:posOffset>
            </wp:positionV>
            <wp:extent cx="1799590" cy="906780"/>
            <wp:effectExtent l="0" t="0" r="0" b="7620"/>
            <wp:wrapNone/>
            <wp:docPr id="137789410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7894103" name="Slika 1377894103"/>
                    <pic:cNvPicPr/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9590" cy="906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896" behindDoc="0" locked="0" layoutInCell="1" allowOverlap="1" wp14:anchorId="074E9CE0" wp14:editId="256F458D">
            <wp:simplePos x="0" y="0"/>
            <wp:positionH relativeFrom="column">
              <wp:posOffset>-39370</wp:posOffset>
            </wp:positionH>
            <wp:positionV relativeFrom="paragraph">
              <wp:posOffset>94835</wp:posOffset>
            </wp:positionV>
            <wp:extent cx="1799590" cy="1104900"/>
            <wp:effectExtent l="0" t="0" r="0" b="0"/>
            <wp:wrapNone/>
            <wp:docPr id="1595300840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5300840" name="Slika 1595300840"/>
                    <pic:cNvPicPr/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959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066DD5" w14:textId="26DC8DEC" w:rsidR="00EC1231" w:rsidRDefault="005B636B">
      <w:r>
        <w:rPr>
          <w:rFonts w:ascii="Times New Roman" w:hAnsi="Times New Roman" w:cs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29A26918" wp14:editId="297DBFD4">
                <wp:simplePos x="0" y="0"/>
                <wp:positionH relativeFrom="column">
                  <wp:posOffset>-1117951</wp:posOffset>
                </wp:positionH>
                <wp:positionV relativeFrom="paragraph">
                  <wp:posOffset>698116</wp:posOffset>
                </wp:positionV>
                <wp:extent cx="8951018" cy="187037"/>
                <wp:effectExtent l="0" t="0" r="21590" b="22860"/>
                <wp:wrapNone/>
                <wp:docPr id="1236492982" name="Pravokut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1018" cy="18703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77D172" w14:textId="77777777" w:rsidR="005B636B" w:rsidRPr="006C7C11" w:rsidRDefault="005B636B" w:rsidP="005B636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  <w:proofErr w:type="spellStart"/>
                            <w:r w:rsidRPr="006C7C11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Izneseni</w:t>
                            </w:r>
                            <w:proofErr w:type="spellEnd"/>
                            <w:r w:rsidRPr="006C7C11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 w:rsidRPr="006C7C11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stavovi</w:t>
                            </w:r>
                            <w:proofErr w:type="spellEnd"/>
                            <w:r w:rsidRPr="006C7C11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 xml:space="preserve"> i </w:t>
                            </w:r>
                            <w:proofErr w:type="spellStart"/>
                            <w:r w:rsidRPr="006C7C11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mišljenja</w:t>
                            </w:r>
                            <w:proofErr w:type="spellEnd"/>
                            <w:r w:rsidRPr="006C7C11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 w:rsidRPr="006C7C11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samo</w:t>
                            </w:r>
                            <w:proofErr w:type="spellEnd"/>
                            <w:r w:rsidRPr="006C7C11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 w:rsidRPr="006C7C11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su</w:t>
                            </w:r>
                            <w:proofErr w:type="spellEnd"/>
                            <w:r w:rsidRPr="006C7C11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 w:rsidRPr="006C7C11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autorova</w:t>
                            </w:r>
                            <w:proofErr w:type="spellEnd"/>
                            <w:r w:rsidRPr="006C7C11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 xml:space="preserve"> i ne </w:t>
                            </w:r>
                            <w:proofErr w:type="spellStart"/>
                            <w:r w:rsidRPr="006C7C11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odražavaju</w:t>
                            </w:r>
                            <w:proofErr w:type="spellEnd"/>
                            <w:r w:rsidRPr="006C7C11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 w:rsidRPr="006C7C11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nužno</w:t>
                            </w:r>
                            <w:proofErr w:type="spellEnd"/>
                            <w:r w:rsidRPr="006C7C11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 w:rsidRPr="006C7C11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službena</w:t>
                            </w:r>
                            <w:proofErr w:type="spellEnd"/>
                            <w:r w:rsidRPr="006C7C11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 w:rsidRPr="006C7C11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stajališta</w:t>
                            </w:r>
                            <w:proofErr w:type="spellEnd"/>
                            <w:r w:rsidRPr="006C7C11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 w:rsidRPr="006C7C11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Europske</w:t>
                            </w:r>
                            <w:proofErr w:type="spellEnd"/>
                            <w:r w:rsidRPr="006C7C11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 w:rsidRPr="006C7C11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unije</w:t>
                            </w:r>
                            <w:proofErr w:type="spellEnd"/>
                            <w:r w:rsidRPr="006C7C11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 w:rsidRPr="006C7C11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ili</w:t>
                            </w:r>
                            <w:proofErr w:type="spellEnd"/>
                            <w:r w:rsidRPr="006C7C11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 w:rsidRPr="006C7C11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Europske</w:t>
                            </w:r>
                            <w:proofErr w:type="spellEnd"/>
                            <w:r w:rsidRPr="006C7C11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 w:rsidRPr="006C7C11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komisije</w:t>
                            </w:r>
                            <w:proofErr w:type="spellEnd"/>
                            <w:r w:rsidRPr="006C7C11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 xml:space="preserve">. Ni </w:t>
                            </w:r>
                            <w:proofErr w:type="spellStart"/>
                            <w:r w:rsidRPr="006C7C11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Europska</w:t>
                            </w:r>
                            <w:proofErr w:type="spellEnd"/>
                            <w:r w:rsidRPr="006C7C11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 w:rsidRPr="006C7C11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unija</w:t>
                            </w:r>
                            <w:proofErr w:type="spellEnd"/>
                            <w:r w:rsidRPr="006C7C11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 w:rsidRPr="006C7C11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ni</w:t>
                            </w:r>
                            <w:proofErr w:type="spellEnd"/>
                            <w:r w:rsidRPr="006C7C11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 w:rsidRPr="006C7C11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Europska</w:t>
                            </w:r>
                            <w:proofErr w:type="spellEnd"/>
                            <w:r w:rsidRPr="006C7C11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 w:rsidRPr="006C7C11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komisija</w:t>
                            </w:r>
                            <w:proofErr w:type="spellEnd"/>
                            <w:r w:rsidRPr="006C7C11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 xml:space="preserve"> ne </w:t>
                            </w:r>
                            <w:proofErr w:type="spellStart"/>
                            <w:r w:rsidRPr="006C7C11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mogu</w:t>
                            </w:r>
                            <w:proofErr w:type="spellEnd"/>
                            <w:r w:rsidRPr="006C7C11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 xml:space="preserve"> se </w:t>
                            </w:r>
                            <w:proofErr w:type="spellStart"/>
                            <w:r w:rsidRPr="006C7C11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smatrati</w:t>
                            </w:r>
                            <w:proofErr w:type="spellEnd"/>
                            <w:r w:rsidRPr="006C7C11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 w:rsidRPr="006C7C11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odgovornima</w:t>
                            </w:r>
                            <w:proofErr w:type="spellEnd"/>
                            <w:r w:rsidRPr="006C7C11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 xml:space="preserve"> za </w:t>
                            </w:r>
                            <w:proofErr w:type="spellStart"/>
                            <w:r w:rsidRPr="006C7C11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njih</w:t>
                            </w:r>
                            <w:proofErr w:type="spellEnd"/>
                            <w:r w:rsidRPr="006C7C11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.</w:t>
                            </w:r>
                          </w:p>
                          <w:p w14:paraId="76AAC1BA" w14:textId="77777777" w:rsidR="005B636B" w:rsidRDefault="005B636B" w:rsidP="005B636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9A26918" id="Pravokutnik 1" o:spid="_x0000_s1026" style="position:absolute;margin-left:-88.05pt;margin-top:54.95pt;width:704.8pt;height:14.75pt;z-index:2516874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" fillcolor="white [3212]" strokecolor="white [3212]" strokeweight="2pt">
                <v:textbox>
                  <w:txbxContent>
                    <w:p w14:paraId="1377D172" w14:textId="77777777" w:rsidR="005B636B" w:rsidRPr="006C7C11" w:rsidRDefault="005B636B" w:rsidP="005B636B">
                      <w:pPr>
                        <w:jc w:val="center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  <w:proofErr w:type="spellStart"/>
                      <w:r w:rsidRPr="006C7C11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Izneseni</w:t>
                      </w:r>
                      <w:proofErr w:type="spellEnd"/>
                      <w:r w:rsidRPr="006C7C11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 w:rsidRPr="006C7C11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stavovi</w:t>
                      </w:r>
                      <w:proofErr w:type="spellEnd"/>
                      <w:r w:rsidRPr="006C7C11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 xml:space="preserve"> i </w:t>
                      </w:r>
                      <w:proofErr w:type="spellStart"/>
                      <w:r w:rsidRPr="006C7C11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mišljenja</w:t>
                      </w:r>
                      <w:proofErr w:type="spellEnd"/>
                      <w:r w:rsidRPr="006C7C11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 w:rsidRPr="006C7C11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samo</w:t>
                      </w:r>
                      <w:proofErr w:type="spellEnd"/>
                      <w:r w:rsidRPr="006C7C11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 w:rsidRPr="006C7C11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su</w:t>
                      </w:r>
                      <w:proofErr w:type="spellEnd"/>
                      <w:r w:rsidRPr="006C7C11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 w:rsidRPr="006C7C11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autorova</w:t>
                      </w:r>
                      <w:proofErr w:type="spellEnd"/>
                      <w:r w:rsidRPr="006C7C11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 xml:space="preserve"> i ne </w:t>
                      </w:r>
                      <w:proofErr w:type="spellStart"/>
                      <w:r w:rsidRPr="006C7C11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odražavaju</w:t>
                      </w:r>
                      <w:proofErr w:type="spellEnd"/>
                      <w:r w:rsidRPr="006C7C11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 w:rsidRPr="006C7C11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nužno</w:t>
                      </w:r>
                      <w:proofErr w:type="spellEnd"/>
                      <w:r w:rsidRPr="006C7C11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 w:rsidRPr="006C7C11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službena</w:t>
                      </w:r>
                      <w:proofErr w:type="spellEnd"/>
                      <w:r w:rsidRPr="006C7C11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 w:rsidRPr="006C7C11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stajališta</w:t>
                      </w:r>
                      <w:proofErr w:type="spellEnd"/>
                      <w:r w:rsidRPr="006C7C11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 w:rsidRPr="006C7C11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Europske</w:t>
                      </w:r>
                      <w:proofErr w:type="spellEnd"/>
                      <w:r w:rsidRPr="006C7C11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 w:rsidRPr="006C7C11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unije</w:t>
                      </w:r>
                      <w:proofErr w:type="spellEnd"/>
                      <w:r w:rsidRPr="006C7C11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 w:rsidRPr="006C7C11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ili</w:t>
                      </w:r>
                      <w:proofErr w:type="spellEnd"/>
                      <w:r w:rsidRPr="006C7C11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 w:rsidRPr="006C7C11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Europske</w:t>
                      </w:r>
                      <w:proofErr w:type="spellEnd"/>
                      <w:r w:rsidRPr="006C7C11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 w:rsidRPr="006C7C11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komisije</w:t>
                      </w:r>
                      <w:proofErr w:type="spellEnd"/>
                      <w:r w:rsidRPr="006C7C11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 xml:space="preserve">. Ni </w:t>
                      </w:r>
                      <w:proofErr w:type="spellStart"/>
                      <w:r w:rsidRPr="006C7C11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Europska</w:t>
                      </w:r>
                      <w:proofErr w:type="spellEnd"/>
                      <w:r w:rsidRPr="006C7C11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 w:rsidRPr="006C7C11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unija</w:t>
                      </w:r>
                      <w:proofErr w:type="spellEnd"/>
                      <w:r w:rsidRPr="006C7C11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 w:rsidRPr="006C7C11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ni</w:t>
                      </w:r>
                      <w:proofErr w:type="spellEnd"/>
                      <w:r w:rsidRPr="006C7C11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 w:rsidRPr="006C7C11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Europska</w:t>
                      </w:r>
                      <w:proofErr w:type="spellEnd"/>
                      <w:r w:rsidRPr="006C7C11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 w:rsidRPr="006C7C11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komisija</w:t>
                      </w:r>
                      <w:proofErr w:type="spellEnd"/>
                      <w:r w:rsidRPr="006C7C11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 xml:space="preserve"> ne </w:t>
                      </w:r>
                      <w:proofErr w:type="spellStart"/>
                      <w:r w:rsidRPr="006C7C11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mogu</w:t>
                      </w:r>
                      <w:proofErr w:type="spellEnd"/>
                      <w:r w:rsidRPr="006C7C11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 xml:space="preserve"> se </w:t>
                      </w:r>
                      <w:proofErr w:type="spellStart"/>
                      <w:r w:rsidRPr="006C7C11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smatrati</w:t>
                      </w:r>
                      <w:proofErr w:type="spellEnd"/>
                      <w:r w:rsidRPr="006C7C11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 w:rsidRPr="006C7C11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odgovornima</w:t>
                      </w:r>
                      <w:proofErr w:type="spellEnd"/>
                      <w:r w:rsidRPr="006C7C11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 xml:space="preserve"> za </w:t>
                      </w:r>
                      <w:proofErr w:type="spellStart"/>
                      <w:r w:rsidRPr="006C7C11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njih</w:t>
                      </w:r>
                      <w:proofErr w:type="spellEnd"/>
                      <w:r w:rsidRPr="006C7C11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.</w:t>
                      </w:r>
                    </w:p>
                    <w:p w14:paraId="76AAC1BA" w14:textId="77777777" w:rsidR="005B636B" w:rsidRDefault="005B636B" w:rsidP="005B636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6E3B7F">
        <w:rPr>
          <w:noProof/>
        </w:rPr>
        <w:drawing>
          <wp:anchor distT="0" distB="0" distL="114300" distR="114300" simplePos="0" relativeHeight="251672064" behindDoc="0" locked="0" layoutInCell="1" allowOverlap="1" wp14:anchorId="6C851284" wp14:editId="2089B03C">
            <wp:simplePos x="0" y="0"/>
            <wp:positionH relativeFrom="column">
              <wp:posOffset>5143500</wp:posOffset>
            </wp:positionH>
            <wp:positionV relativeFrom="paragraph">
              <wp:posOffset>42229</wp:posOffset>
            </wp:positionV>
            <wp:extent cx="1866900" cy="489585"/>
            <wp:effectExtent l="0" t="0" r="0" b="5715"/>
            <wp:wrapNone/>
            <wp:docPr id="915758057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5758057" name="Slika 915758057"/>
                    <pic:cNvPicPr/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489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6C899F" w14:textId="6C710C66" w:rsidR="005A306B" w:rsidRDefault="00000000">
      <w:pPr>
        <w:shd w:val="clear" w:color="auto" w:fill="1F4E79"/>
      </w:pPr>
      <w:r>
        <w:rPr>
          <w:b/>
          <w:color w:val="FFFFFF"/>
        </w:rPr>
        <w:lastRenderedPageBreak/>
        <w:t>NA KOJI NAČIN STE SAZNALI ZA MOGUĆNOST SUDJELOVANJA</w:t>
      </w:r>
    </w:p>
    <w:p w14:paraId="12E876E0" w14:textId="77777777" w:rsidR="005A306B" w:rsidRDefault="00000000">
      <w:r>
        <w:t>☐ Putem web stranice</w:t>
      </w:r>
    </w:p>
    <w:p w14:paraId="7B25283E" w14:textId="77777777" w:rsidR="005A306B" w:rsidRDefault="00000000">
      <w:r>
        <w:t>☐ Putem radija</w:t>
      </w:r>
    </w:p>
    <w:p w14:paraId="5B85CD8E" w14:textId="27BC0D67" w:rsidR="005A306B" w:rsidRDefault="00000000">
      <w:r>
        <w:t xml:space="preserve">☐ </w:t>
      </w:r>
      <w:proofErr w:type="spellStart"/>
      <w:r>
        <w:t>Usmenom</w:t>
      </w:r>
      <w:proofErr w:type="spellEnd"/>
      <w:r>
        <w:t xml:space="preserve"> </w:t>
      </w:r>
      <w:proofErr w:type="spellStart"/>
      <w:r>
        <w:t>preporukom</w:t>
      </w:r>
      <w:proofErr w:type="spellEnd"/>
      <w:r>
        <w:t xml:space="preserve"> </w:t>
      </w:r>
      <w:proofErr w:type="spellStart"/>
      <w:r>
        <w:t>druge</w:t>
      </w:r>
      <w:proofErr w:type="spellEnd"/>
      <w:r>
        <w:t xml:space="preserve"> </w:t>
      </w:r>
      <w:proofErr w:type="spellStart"/>
      <w:r>
        <w:t>osobe</w:t>
      </w:r>
      <w:proofErr w:type="spellEnd"/>
    </w:p>
    <w:p w14:paraId="372BA451" w14:textId="77777777" w:rsidR="005A306B" w:rsidRDefault="00000000">
      <w:r>
        <w:t>☐ Putem projektnog plakata</w:t>
      </w:r>
    </w:p>
    <w:p w14:paraId="204B8833" w14:textId="004B4A4B" w:rsidR="005A306B" w:rsidRDefault="00000000">
      <w:r>
        <w:t xml:space="preserve">☐ </w:t>
      </w:r>
      <w:proofErr w:type="spellStart"/>
      <w:r>
        <w:t>Putem</w:t>
      </w:r>
      <w:proofErr w:type="spellEnd"/>
      <w:r>
        <w:t xml:space="preserve"> </w:t>
      </w:r>
      <w:proofErr w:type="spellStart"/>
      <w:r>
        <w:t>Zavoda</w:t>
      </w:r>
      <w:proofErr w:type="spellEnd"/>
      <w:r>
        <w:t xml:space="preserve"> za </w:t>
      </w:r>
      <w:proofErr w:type="spellStart"/>
      <w:r>
        <w:t>socijalni</w:t>
      </w:r>
      <w:proofErr w:type="spellEnd"/>
      <w:r>
        <w:t xml:space="preserve"> rad</w:t>
      </w:r>
    </w:p>
    <w:p w14:paraId="0CB4DF07" w14:textId="77777777" w:rsidR="005A306B" w:rsidRDefault="00000000">
      <w:r>
        <w:t>☐ Putem letka u poštanskom sandučiću</w:t>
      </w:r>
    </w:p>
    <w:p w14:paraId="11DCC27F" w14:textId="5062B8FA" w:rsidR="005A306B" w:rsidRDefault="00000000">
      <w:r>
        <w:t xml:space="preserve">☐ </w:t>
      </w:r>
      <w:proofErr w:type="spellStart"/>
      <w:r>
        <w:t>Ostalo</w:t>
      </w:r>
      <w:proofErr w:type="spellEnd"/>
      <w:r>
        <w:t>: __________________</w:t>
      </w:r>
    </w:p>
    <w:p w14:paraId="5D1E4964" w14:textId="50407666" w:rsidR="005A306B" w:rsidRDefault="00000000">
      <w:pPr>
        <w:shd w:val="clear" w:color="auto" w:fill="1F4E79"/>
      </w:pPr>
      <w:r>
        <w:rPr>
          <w:b/>
          <w:color w:val="FFFFFF"/>
        </w:rPr>
        <w:t>DOKUMENTACIJA KOJU PRILAŽEM</w:t>
      </w:r>
    </w:p>
    <w:p w14:paraId="46874BA6" w14:textId="4D847116" w:rsidR="00457AEC" w:rsidRDefault="00000000" w:rsidP="00651B67">
      <w:r>
        <w:t>ZA STARIJE OD 55 GODINA:</w:t>
      </w:r>
      <w:r>
        <w:br/>
      </w:r>
      <w:r>
        <w:rPr>
          <w:rFonts w:ascii="Segoe UI Symbol" w:hAnsi="Segoe UI Symbol" w:cs="Segoe UI Symbol"/>
        </w:rPr>
        <w:t>☐</w:t>
      </w:r>
      <w:r>
        <w:t xml:space="preserve"> </w:t>
      </w:r>
      <w:proofErr w:type="spellStart"/>
      <w:r>
        <w:t>Preslika</w:t>
      </w:r>
      <w:proofErr w:type="spellEnd"/>
      <w:r>
        <w:t xml:space="preserve"> </w:t>
      </w:r>
      <w:proofErr w:type="spellStart"/>
      <w:r>
        <w:t>osobne</w:t>
      </w:r>
      <w:proofErr w:type="spellEnd"/>
      <w:r>
        <w:t xml:space="preserve"> </w:t>
      </w:r>
      <w:proofErr w:type="spellStart"/>
      <w:r>
        <w:t>iskaznice</w:t>
      </w:r>
      <w:proofErr w:type="spellEnd"/>
      <w:r>
        <w:t xml:space="preserve">, </w:t>
      </w:r>
      <w:proofErr w:type="spellStart"/>
      <w:r>
        <w:t>putovnice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drugog</w:t>
      </w:r>
      <w:proofErr w:type="spellEnd"/>
      <w:r>
        <w:t xml:space="preserve"> </w:t>
      </w:r>
      <w:proofErr w:type="spellStart"/>
      <w:r>
        <w:t>dokumenta</w:t>
      </w:r>
      <w:proofErr w:type="spellEnd"/>
      <w:r>
        <w:t xml:space="preserve"> </w:t>
      </w:r>
      <w:proofErr w:type="spellStart"/>
      <w:r>
        <w:t>jednake</w:t>
      </w:r>
      <w:proofErr w:type="spellEnd"/>
      <w:r>
        <w:t xml:space="preserve"> </w:t>
      </w:r>
      <w:proofErr w:type="spellStart"/>
      <w:r w:rsidR="00457AEC">
        <w:t>ili</w:t>
      </w:r>
      <w:proofErr w:type="spellEnd"/>
      <w:r w:rsidR="00457AEC">
        <w:t xml:space="preserve"> </w:t>
      </w:r>
      <w:proofErr w:type="spellStart"/>
      <w:r w:rsidR="00457AEC">
        <w:t>slične</w:t>
      </w:r>
      <w:proofErr w:type="spellEnd"/>
      <w:r w:rsidR="00457AEC">
        <w:t xml:space="preserve"> </w:t>
      </w:r>
      <w:proofErr w:type="spellStart"/>
      <w:r w:rsidR="00457AEC">
        <w:t>vrijednosti</w:t>
      </w:r>
      <w:proofErr w:type="spellEnd"/>
      <w:r w:rsidR="00457AEC">
        <w:t xml:space="preserve"> </w:t>
      </w:r>
      <w:proofErr w:type="spellStart"/>
      <w:r w:rsidR="00457AEC">
        <w:t>iz</w:t>
      </w:r>
      <w:proofErr w:type="spellEnd"/>
      <w:r w:rsidR="00457AEC">
        <w:t xml:space="preserve"> </w:t>
      </w:r>
      <w:proofErr w:type="spellStart"/>
      <w:r w:rsidR="00457AEC">
        <w:t>kojeg</w:t>
      </w:r>
      <w:proofErr w:type="spellEnd"/>
      <w:r w:rsidR="00457AEC">
        <w:t xml:space="preserve"> je </w:t>
      </w:r>
      <w:proofErr w:type="spellStart"/>
      <w:r w:rsidR="00457AEC">
        <w:t>nedvojbeno</w:t>
      </w:r>
      <w:proofErr w:type="spellEnd"/>
      <w:r w:rsidR="00457AEC">
        <w:t xml:space="preserve"> </w:t>
      </w:r>
      <w:proofErr w:type="spellStart"/>
      <w:r w:rsidR="00457AEC">
        <w:t>moguće</w:t>
      </w:r>
      <w:proofErr w:type="spellEnd"/>
      <w:r w:rsidR="00457AEC">
        <w:t xml:space="preserve"> </w:t>
      </w:r>
      <w:proofErr w:type="spellStart"/>
      <w:r w:rsidR="00457AEC">
        <w:t>utvrditi</w:t>
      </w:r>
      <w:proofErr w:type="spellEnd"/>
      <w:r w:rsidR="00457AEC">
        <w:t xml:space="preserve"> </w:t>
      </w:r>
      <w:proofErr w:type="spellStart"/>
      <w:r w:rsidR="00457AEC">
        <w:t>identitet</w:t>
      </w:r>
      <w:proofErr w:type="spellEnd"/>
      <w:r w:rsidR="00457AEC">
        <w:t xml:space="preserve"> i dob </w:t>
      </w:r>
      <w:proofErr w:type="spellStart"/>
      <w:r w:rsidR="00457AEC">
        <w:t>sudionika</w:t>
      </w:r>
      <w:proofErr w:type="spellEnd"/>
      <w:r w:rsidR="00651B67">
        <w:br/>
      </w:r>
      <w:r w:rsidR="00651B67">
        <w:rPr>
          <w:rFonts w:ascii="Segoe UI Symbol" w:hAnsi="Segoe UI Symbol" w:cs="Segoe UI Symbol"/>
        </w:rPr>
        <w:t>☐</w:t>
      </w:r>
      <w:r w:rsidR="00651B67">
        <w:t xml:space="preserve"> </w:t>
      </w:r>
      <w:proofErr w:type="spellStart"/>
      <w:r w:rsidR="00651B67">
        <w:t>Obrazac</w:t>
      </w:r>
      <w:proofErr w:type="spellEnd"/>
      <w:r w:rsidR="00651B67">
        <w:t xml:space="preserve"> za </w:t>
      </w:r>
      <w:proofErr w:type="spellStart"/>
      <w:r w:rsidR="00651B67">
        <w:t>uključivanje</w:t>
      </w:r>
      <w:proofErr w:type="spellEnd"/>
      <w:r w:rsidR="00651B67">
        <w:t xml:space="preserve"> u </w:t>
      </w:r>
      <w:proofErr w:type="spellStart"/>
      <w:r w:rsidR="00651B67">
        <w:t>projekt</w:t>
      </w:r>
      <w:proofErr w:type="spellEnd"/>
      <w:r w:rsidR="00651B67">
        <w:br/>
        <w:t xml:space="preserve">☐ </w:t>
      </w:r>
      <w:proofErr w:type="spellStart"/>
      <w:r w:rsidR="00651B67">
        <w:t>Privola</w:t>
      </w:r>
      <w:proofErr w:type="spellEnd"/>
      <w:r w:rsidR="00651B67">
        <w:t xml:space="preserve"> o </w:t>
      </w:r>
      <w:proofErr w:type="spellStart"/>
      <w:r w:rsidR="00651B67">
        <w:t>obradi</w:t>
      </w:r>
      <w:proofErr w:type="spellEnd"/>
      <w:r w:rsidR="00651B67">
        <w:t xml:space="preserve"> </w:t>
      </w:r>
      <w:proofErr w:type="spellStart"/>
      <w:r w:rsidR="00651B67">
        <w:t>osobnih</w:t>
      </w:r>
      <w:proofErr w:type="spellEnd"/>
      <w:r w:rsidR="00651B67">
        <w:t xml:space="preserve"> </w:t>
      </w:r>
      <w:proofErr w:type="spellStart"/>
      <w:r w:rsidR="00651B67">
        <w:t>podataka</w:t>
      </w:r>
      <w:proofErr w:type="spellEnd"/>
    </w:p>
    <w:p w14:paraId="09E1C148" w14:textId="164D3B60" w:rsidR="005A306B" w:rsidRDefault="00000000" w:rsidP="00651B67">
      <w:pPr>
        <w:spacing w:after="0" w:line="240" w:lineRule="auto"/>
        <w:rPr>
          <w:rFonts w:eastAsia="Times New Roman" w:cs="Arial"/>
          <w:color w:val="000000"/>
          <w:lang w:eastAsia="hr-HR"/>
        </w:rPr>
      </w:pPr>
      <w:r>
        <w:t>ZA UMIROVLJENIKE:</w:t>
      </w:r>
      <w:r>
        <w:br/>
        <w:t>☐</w:t>
      </w:r>
      <w:r w:rsidR="00651B67">
        <w:t xml:space="preserve"> </w:t>
      </w:r>
      <w:proofErr w:type="spellStart"/>
      <w:r w:rsidR="00651B67" w:rsidRPr="00651B67">
        <w:rPr>
          <w:rFonts w:eastAsia="Times New Roman" w:cstheme="majorHAnsi"/>
          <w:color w:val="000000"/>
          <w:lang w:eastAsia="hr-HR"/>
        </w:rPr>
        <w:t>Preslika</w:t>
      </w:r>
      <w:proofErr w:type="spellEnd"/>
      <w:r w:rsidR="00651B67" w:rsidRPr="00651B67">
        <w:rPr>
          <w:rFonts w:eastAsia="Times New Roman" w:cstheme="majorHAnsi"/>
          <w:color w:val="000000"/>
          <w:lang w:eastAsia="hr-HR"/>
        </w:rPr>
        <w:t xml:space="preserve"> </w:t>
      </w:r>
      <w:proofErr w:type="spellStart"/>
      <w:r w:rsidR="00651B67" w:rsidRPr="00651B67">
        <w:rPr>
          <w:rFonts w:eastAsia="Times New Roman" w:cstheme="majorHAnsi"/>
          <w:color w:val="000000"/>
          <w:lang w:eastAsia="hr-HR"/>
        </w:rPr>
        <w:t>osobne</w:t>
      </w:r>
      <w:proofErr w:type="spellEnd"/>
      <w:r w:rsidR="00651B67" w:rsidRPr="00651B67">
        <w:rPr>
          <w:rFonts w:eastAsia="Times New Roman" w:cstheme="majorHAnsi"/>
          <w:color w:val="000000"/>
          <w:lang w:eastAsia="hr-HR"/>
        </w:rPr>
        <w:t xml:space="preserve"> </w:t>
      </w:r>
      <w:proofErr w:type="spellStart"/>
      <w:r w:rsidR="00651B67" w:rsidRPr="00651B67">
        <w:rPr>
          <w:rFonts w:eastAsia="Times New Roman" w:cstheme="majorHAnsi"/>
          <w:color w:val="000000"/>
          <w:lang w:eastAsia="hr-HR"/>
        </w:rPr>
        <w:t>iskaznice</w:t>
      </w:r>
      <w:proofErr w:type="spellEnd"/>
      <w:r w:rsidR="00651B67" w:rsidRPr="00651B67">
        <w:rPr>
          <w:rFonts w:eastAsia="Times New Roman" w:cstheme="majorHAnsi"/>
          <w:color w:val="000000"/>
          <w:lang w:eastAsia="hr-HR"/>
        </w:rPr>
        <w:t xml:space="preserve"> </w:t>
      </w:r>
      <w:proofErr w:type="spellStart"/>
      <w:r w:rsidR="00651B67" w:rsidRPr="00651B67">
        <w:rPr>
          <w:rFonts w:eastAsia="Times New Roman" w:cstheme="majorHAnsi"/>
          <w:color w:val="000000"/>
          <w:lang w:eastAsia="hr-HR"/>
        </w:rPr>
        <w:t>ili</w:t>
      </w:r>
      <w:proofErr w:type="spellEnd"/>
      <w:r w:rsidR="00651B67" w:rsidRPr="00651B67">
        <w:rPr>
          <w:rFonts w:eastAsia="Times New Roman" w:cstheme="majorHAnsi"/>
          <w:color w:val="000000"/>
          <w:lang w:eastAsia="hr-HR"/>
        </w:rPr>
        <w:t xml:space="preserve"> </w:t>
      </w:r>
      <w:proofErr w:type="spellStart"/>
      <w:r w:rsidR="00651B67" w:rsidRPr="00651B67">
        <w:rPr>
          <w:rFonts w:eastAsia="Times New Roman" w:cstheme="majorHAnsi"/>
          <w:color w:val="000000"/>
          <w:lang w:eastAsia="hr-HR"/>
        </w:rPr>
        <w:t>putovnice</w:t>
      </w:r>
      <w:proofErr w:type="spellEnd"/>
      <w:r w:rsidR="00651B67" w:rsidRPr="00651B67">
        <w:rPr>
          <w:rFonts w:eastAsia="Times New Roman" w:cstheme="majorHAnsi"/>
          <w:color w:val="000000"/>
          <w:lang w:eastAsia="hr-HR"/>
        </w:rPr>
        <w:t xml:space="preserve"> </w:t>
      </w:r>
      <w:proofErr w:type="spellStart"/>
      <w:r w:rsidR="00651B67" w:rsidRPr="00651B67">
        <w:rPr>
          <w:rFonts w:eastAsia="Times New Roman" w:cstheme="majorHAnsi"/>
          <w:color w:val="000000"/>
          <w:lang w:eastAsia="hr-HR"/>
        </w:rPr>
        <w:t>ili</w:t>
      </w:r>
      <w:proofErr w:type="spellEnd"/>
      <w:r w:rsidR="00651B67" w:rsidRPr="00651B67">
        <w:rPr>
          <w:rFonts w:eastAsia="Times New Roman" w:cstheme="majorHAnsi"/>
          <w:color w:val="000000"/>
          <w:lang w:eastAsia="hr-HR"/>
        </w:rPr>
        <w:t xml:space="preserve"> </w:t>
      </w:r>
      <w:proofErr w:type="spellStart"/>
      <w:r w:rsidR="00651B67" w:rsidRPr="00651B67">
        <w:rPr>
          <w:rFonts w:eastAsia="Times New Roman" w:cstheme="majorHAnsi"/>
          <w:color w:val="000000"/>
          <w:lang w:eastAsia="hr-HR"/>
        </w:rPr>
        <w:t>dokumenta</w:t>
      </w:r>
      <w:proofErr w:type="spellEnd"/>
      <w:r w:rsidR="00651B67" w:rsidRPr="00651B67">
        <w:rPr>
          <w:rFonts w:eastAsia="Times New Roman" w:cstheme="majorHAnsi"/>
          <w:color w:val="000000"/>
          <w:lang w:eastAsia="hr-HR"/>
        </w:rPr>
        <w:t xml:space="preserve"> </w:t>
      </w:r>
      <w:proofErr w:type="spellStart"/>
      <w:r w:rsidR="00651B67" w:rsidRPr="00651B67">
        <w:rPr>
          <w:rFonts w:eastAsia="Times New Roman" w:cstheme="majorHAnsi"/>
          <w:color w:val="000000"/>
          <w:lang w:eastAsia="hr-HR"/>
        </w:rPr>
        <w:t>jednake</w:t>
      </w:r>
      <w:proofErr w:type="spellEnd"/>
      <w:r w:rsidR="00651B67" w:rsidRPr="00651B67">
        <w:rPr>
          <w:rFonts w:eastAsia="Times New Roman" w:cstheme="majorHAnsi"/>
          <w:color w:val="000000"/>
          <w:lang w:eastAsia="hr-HR"/>
        </w:rPr>
        <w:t xml:space="preserve"> </w:t>
      </w:r>
      <w:proofErr w:type="spellStart"/>
      <w:r w:rsidR="00651B67" w:rsidRPr="00651B67">
        <w:rPr>
          <w:rFonts w:eastAsia="Times New Roman" w:cstheme="majorHAnsi"/>
          <w:color w:val="000000"/>
          <w:lang w:eastAsia="hr-HR"/>
        </w:rPr>
        <w:t>ili</w:t>
      </w:r>
      <w:proofErr w:type="spellEnd"/>
      <w:r w:rsidR="00651B67" w:rsidRPr="00651B67">
        <w:rPr>
          <w:rFonts w:eastAsia="Times New Roman" w:cstheme="majorHAnsi"/>
          <w:color w:val="000000"/>
          <w:lang w:eastAsia="hr-HR"/>
        </w:rPr>
        <w:t xml:space="preserve"> </w:t>
      </w:r>
      <w:proofErr w:type="spellStart"/>
      <w:r w:rsidR="00651B67" w:rsidRPr="00651B67">
        <w:rPr>
          <w:rFonts w:eastAsia="Times New Roman" w:cstheme="majorHAnsi"/>
          <w:color w:val="000000"/>
          <w:lang w:eastAsia="hr-HR"/>
        </w:rPr>
        <w:t>slične</w:t>
      </w:r>
      <w:proofErr w:type="spellEnd"/>
      <w:r w:rsidR="00651B67" w:rsidRPr="00651B67">
        <w:rPr>
          <w:rFonts w:eastAsia="Times New Roman" w:cstheme="majorHAnsi"/>
          <w:color w:val="000000"/>
          <w:lang w:eastAsia="hr-HR"/>
        </w:rPr>
        <w:t xml:space="preserve"> </w:t>
      </w:r>
      <w:proofErr w:type="spellStart"/>
      <w:r w:rsidR="00651B67" w:rsidRPr="00651B67">
        <w:rPr>
          <w:rFonts w:eastAsia="Times New Roman" w:cstheme="majorHAnsi"/>
          <w:color w:val="000000"/>
          <w:lang w:eastAsia="hr-HR"/>
        </w:rPr>
        <w:t>vrijednosti</w:t>
      </w:r>
      <w:proofErr w:type="spellEnd"/>
      <w:r w:rsidR="00651B67" w:rsidRPr="00651B67">
        <w:rPr>
          <w:rFonts w:eastAsia="Times New Roman" w:cstheme="majorHAnsi"/>
          <w:color w:val="000000"/>
          <w:lang w:eastAsia="hr-HR"/>
        </w:rPr>
        <w:t xml:space="preserve"> </w:t>
      </w:r>
      <w:proofErr w:type="spellStart"/>
      <w:r w:rsidR="00651B67" w:rsidRPr="00651B67">
        <w:rPr>
          <w:rFonts w:eastAsia="Times New Roman" w:cstheme="majorHAnsi"/>
          <w:color w:val="000000"/>
          <w:lang w:eastAsia="hr-HR"/>
        </w:rPr>
        <w:t>iz</w:t>
      </w:r>
      <w:proofErr w:type="spellEnd"/>
      <w:r w:rsidR="00651B67" w:rsidRPr="00651B67">
        <w:rPr>
          <w:rFonts w:eastAsia="Times New Roman" w:cstheme="majorHAnsi"/>
          <w:color w:val="000000"/>
          <w:lang w:eastAsia="hr-HR"/>
        </w:rPr>
        <w:t xml:space="preserve"> </w:t>
      </w:r>
      <w:proofErr w:type="spellStart"/>
      <w:r w:rsidR="00651B67" w:rsidRPr="00651B67">
        <w:rPr>
          <w:rFonts w:eastAsia="Times New Roman" w:cstheme="majorHAnsi"/>
          <w:color w:val="000000"/>
          <w:lang w:eastAsia="hr-HR"/>
        </w:rPr>
        <w:t>kojeg</w:t>
      </w:r>
      <w:proofErr w:type="spellEnd"/>
      <w:r w:rsidR="00651B67" w:rsidRPr="00651B67">
        <w:rPr>
          <w:rFonts w:eastAsia="Times New Roman" w:cstheme="majorHAnsi"/>
          <w:color w:val="000000"/>
          <w:lang w:eastAsia="hr-HR"/>
        </w:rPr>
        <w:t xml:space="preserve"> je </w:t>
      </w:r>
      <w:proofErr w:type="spellStart"/>
      <w:r w:rsidR="00651B67" w:rsidRPr="00651B67">
        <w:rPr>
          <w:rFonts w:eastAsia="Times New Roman" w:cstheme="majorHAnsi"/>
          <w:color w:val="000000"/>
          <w:lang w:eastAsia="hr-HR"/>
        </w:rPr>
        <w:t>nedvojbeno</w:t>
      </w:r>
      <w:proofErr w:type="spellEnd"/>
      <w:r w:rsidR="00651B67" w:rsidRPr="00651B67">
        <w:rPr>
          <w:rFonts w:eastAsia="Times New Roman" w:cstheme="majorHAnsi"/>
          <w:color w:val="000000"/>
          <w:lang w:eastAsia="hr-HR"/>
        </w:rPr>
        <w:t xml:space="preserve"> </w:t>
      </w:r>
      <w:proofErr w:type="spellStart"/>
      <w:r w:rsidR="00651B67" w:rsidRPr="00651B67">
        <w:rPr>
          <w:rFonts w:eastAsia="Times New Roman" w:cstheme="majorHAnsi"/>
          <w:color w:val="000000"/>
          <w:lang w:eastAsia="hr-HR"/>
        </w:rPr>
        <w:t>moguće</w:t>
      </w:r>
      <w:proofErr w:type="spellEnd"/>
      <w:r w:rsidR="00651B67" w:rsidRPr="00651B67">
        <w:rPr>
          <w:rFonts w:eastAsia="Times New Roman" w:cstheme="majorHAnsi"/>
          <w:color w:val="000000"/>
          <w:lang w:eastAsia="hr-HR"/>
        </w:rPr>
        <w:t xml:space="preserve"> </w:t>
      </w:r>
      <w:proofErr w:type="spellStart"/>
      <w:r w:rsidR="00651B67" w:rsidRPr="00651B67">
        <w:rPr>
          <w:rFonts w:eastAsia="Times New Roman" w:cstheme="majorHAnsi"/>
          <w:color w:val="000000"/>
          <w:lang w:eastAsia="hr-HR"/>
        </w:rPr>
        <w:t>utvrditi</w:t>
      </w:r>
      <w:proofErr w:type="spellEnd"/>
      <w:r w:rsidR="00651B67" w:rsidRPr="00651B67">
        <w:rPr>
          <w:rFonts w:eastAsia="Times New Roman" w:cstheme="majorHAnsi"/>
          <w:color w:val="000000"/>
          <w:lang w:eastAsia="hr-HR"/>
        </w:rPr>
        <w:t xml:space="preserve"> </w:t>
      </w:r>
      <w:proofErr w:type="spellStart"/>
      <w:r w:rsidR="00651B67" w:rsidRPr="00651B67">
        <w:rPr>
          <w:rFonts w:eastAsia="Times New Roman" w:cstheme="majorHAnsi"/>
          <w:color w:val="000000"/>
          <w:lang w:eastAsia="hr-HR"/>
        </w:rPr>
        <w:t>identitet</w:t>
      </w:r>
      <w:proofErr w:type="spellEnd"/>
      <w:r w:rsidR="00651B67" w:rsidRPr="00651B67">
        <w:rPr>
          <w:rFonts w:eastAsia="Times New Roman" w:cstheme="majorHAnsi"/>
          <w:color w:val="000000"/>
          <w:lang w:eastAsia="hr-HR"/>
        </w:rPr>
        <w:t xml:space="preserve"> </w:t>
      </w:r>
      <w:proofErr w:type="spellStart"/>
      <w:r w:rsidR="00651B67" w:rsidRPr="00651B67">
        <w:rPr>
          <w:rFonts w:eastAsia="Times New Roman" w:cstheme="majorHAnsi"/>
          <w:color w:val="000000"/>
          <w:lang w:eastAsia="hr-HR"/>
        </w:rPr>
        <w:t>sudionika</w:t>
      </w:r>
      <w:proofErr w:type="spellEnd"/>
      <w:r w:rsidR="00651B67" w:rsidRPr="00651B67">
        <w:br/>
      </w:r>
      <w:r w:rsidR="00651B67">
        <w:rPr>
          <w:rFonts w:ascii="Segoe UI Symbol" w:hAnsi="Segoe UI Symbol" w:cs="Segoe UI Symbol"/>
        </w:rPr>
        <w:br/>
      </w:r>
      <w:r w:rsidRPr="00651B67">
        <w:rPr>
          <w:rFonts w:ascii="Segoe UI Symbol" w:hAnsi="Segoe UI Symbol" w:cs="Segoe UI Symbol"/>
        </w:rPr>
        <w:t>☐</w:t>
      </w:r>
      <w:r w:rsidRPr="00651B67">
        <w:t xml:space="preserve"> </w:t>
      </w:r>
      <w:proofErr w:type="spellStart"/>
      <w:r w:rsidR="00651B67" w:rsidRPr="00651B67">
        <w:rPr>
          <w:rFonts w:eastAsia="Times New Roman" w:cs="Arial"/>
          <w:color w:val="000000"/>
          <w:lang w:eastAsia="hr-HR"/>
        </w:rPr>
        <w:t>Preslika</w:t>
      </w:r>
      <w:proofErr w:type="spellEnd"/>
      <w:r w:rsidR="00651B67" w:rsidRPr="00651B67">
        <w:rPr>
          <w:rFonts w:eastAsia="Times New Roman" w:cs="Arial"/>
          <w:color w:val="000000"/>
          <w:lang w:eastAsia="hr-HR"/>
        </w:rPr>
        <w:t xml:space="preserve"> </w:t>
      </w:r>
      <w:proofErr w:type="spellStart"/>
      <w:r w:rsidR="00651B67" w:rsidRPr="00651B67">
        <w:rPr>
          <w:rFonts w:eastAsia="Times New Roman" w:cs="Arial"/>
          <w:color w:val="000000"/>
          <w:lang w:eastAsia="hr-HR"/>
        </w:rPr>
        <w:t>rješenja</w:t>
      </w:r>
      <w:proofErr w:type="spellEnd"/>
      <w:r w:rsidR="00651B67" w:rsidRPr="00651B67">
        <w:rPr>
          <w:rFonts w:eastAsia="Times New Roman" w:cs="Arial"/>
          <w:color w:val="000000"/>
          <w:lang w:eastAsia="hr-HR"/>
        </w:rPr>
        <w:t xml:space="preserve"> </w:t>
      </w:r>
      <w:proofErr w:type="spellStart"/>
      <w:r w:rsidR="00651B67" w:rsidRPr="00651B67">
        <w:rPr>
          <w:rFonts w:eastAsia="Times New Roman" w:cs="Arial"/>
          <w:color w:val="000000"/>
          <w:lang w:eastAsia="hr-HR"/>
        </w:rPr>
        <w:t>kojim</w:t>
      </w:r>
      <w:proofErr w:type="spellEnd"/>
      <w:r w:rsidR="00651B67" w:rsidRPr="00651B67">
        <w:rPr>
          <w:rFonts w:eastAsia="Times New Roman" w:cs="Arial"/>
          <w:color w:val="000000"/>
          <w:lang w:eastAsia="hr-HR"/>
        </w:rPr>
        <w:t xml:space="preserve"> se </w:t>
      </w:r>
      <w:proofErr w:type="spellStart"/>
      <w:r w:rsidR="00651B67" w:rsidRPr="00651B67">
        <w:rPr>
          <w:rFonts w:eastAsia="Times New Roman" w:cs="Arial"/>
          <w:color w:val="000000"/>
          <w:lang w:eastAsia="hr-HR"/>
        </w:rPr>
        <w:t>priznaje</w:t>
      </w:r>
      <w:proofErr w:type="spellEnd"/>
      <w:r w:rsidR="00651B67" w:rsidRPr="00651B67">
        <w:rPr>
          <w:rFonts w:eastAsia="Times New Roman" w:cs="Arial"/>
          <w:color w:val="000000"/>
          <w:lang w:eastAsia="hr-HR"/>
        </w:rPr>
        <w:t xml:space="preserve"> </w:t>
      </w:r>
      <w:proofErr w:type="spellStart"/>
      <w:r w:rsidR="00651B67" w:rsidRPr="00651B67">
        <w:rPr>
          <w:rFonts w:eastAsia="Times New Roman" w:cs="Arial"/>
          <w:color w:val="000000"/>
          <w:lang w:eastAsia="hr-HR"/>
        </w:rPr>
        <w:t>pravo</w:t>
      </w:r>
      <w:proofErr w:type="spellEnd"/>
      <w:r w:rsidR="00651B67" w:rsidRPr="00651B67">
        <w:rPr>
          <w:rFonts w:eastAsia="Times New Roman" w:cs="Arial"/>
          <w:color w:val="000000"/>
          <w:lang w:eastAsia="hr-HR"/>
        </w:rPr>
        <w:t xml:space="preserve"> </w:t>
      </w:r>
      <w:proofErr w:type="spellStart"/>
      <w:r w:rsidR="00651B67" w:rsidRPr="00651B67">
        <w:rPr>
          <w:rFonts w:eastAsia="Times New Roman" w:cs="Arial"/>
          <w:color w:val="000000"/>
          <w:lang w:eastAsia="hr-HR"/>
        </w:rPr>
        <w:t>na</w:t>
      </w:r>
      <w:proofErr w:type="spellEnd"/>
      <w:r w:rsidR="00651B67" w:rsidRPr="00651B67">
        <w:rPr>
          <w:rFonts w:eastAsia="Times New Roman" w:cs="Arial"/>
          <w:color w:val="000000"/>
          <w:lang w:eastAsia="hr-HR"/>
        </w:rPr>
        <w:t xml:space="preserve"> </w:t>
      </w:r>
      <w:proofErr w:type="spellStart"/>
      <w:r w:rsidR="00651B67" w:rsidRPr="00651B67">
        <w:rPr>
          <w:rFonts w:eastAsia="Times New Roman" w:cs="Arial"/>
          <w:color w:val="000000"/>
          <w:lang w:eastAsia="hr-HR"/>
        </w:rPr>
        <w:t>mirovinu</w:t>
      </w:r>
      <w:proofErr w:type="spellEnd"/>
      <w:r w:rsidR="00651B67" w:rsidRPr="00651B67">
        <w:rPr>
          <w:rFonts w:eastAsia="Times New Roman" w:cs="Arial"/>
          <w:color w:val="000000"/>
          <w:lang w:eastAsia="hr-HR"/>
        </w:rPr>
        <w:t xml:space="preserve"> </w:t>
      </w:r>
      <w:proofErr w:type="spellStart"/>
      <w:r w:rsidR="00651B67" w:rsidRPr="00651B67">
        <w:rPr>
          <w:rFonts w:eastAsia="Times New Roman" w:cs="Arial"/>
          <w:color w:val="000000"/>
          <w:lang w:eastAsia="hr-HR"/>
        </w:rPr>
        <w:t>ili</w:t>
      </w:r>
      <w:proofErr w:type="spellEnd"/>
      <w:r w:rsidR="00651B67" w:rsidRPr="00651B67">
        <w:rPr>
          <w:rFonts w:eastAsia="Times New Roman" w:cs="Arial"/>
          <w:color w:val="000000"/>
          <w:lang w:eastAsia="hr-HR"/>
        </w:rPr>
        <w:t xml:space="preserve"> </w:t>
      </w:r>
      <w:proofErr w:type="spellStart"/>
      <w:r w:rsidR="00651B67" w:rsidRPr="00651B67">
        <w:rPr>
          <w:rFonts w:eastAsia="Times New Roman" w:cs="Arial"/>
          <w:color w:val="000000"/>
          <w:lang w:eastAsia="hr-HR"/>
        </w:rPr>
        <w:t>preslika</w:t>
      </w:r>
      <w:proofErr w:type="spellEnd"/>
      <w:r w:rsidR="00651B67" w:rsidRPr="00651B67">
        <w:rPr>
          <w:rFonts w:eastAsia="Times New Roman" w:cs="Arial"/>
          <w:color w:val="000000"/>
          <w:lang w:eastAsia="hr-HR"/>
        </w:rPr>
        <w:t xml:space="preserve"> </w:t>
      </w:r>
      <w:proofErr w:type="spellStart"/>
      <w:r w:rsidR="00651B67" w:rsidRPr="00651B67">
        <w:rPr>
          <w:rFonts w:eastAsia="Times New Roman" w:cs="Arial"/>
          <w:color w:val="000000"/>
          <w:lang w:eastAsia="hr-HR"/>
        </w:rPr>
        <w:t>odreska</w:t>
      </w:r>
      <w:proofErr w:type="spellEnd"/>
      <w:r w:rsidR="00651B67" w:rsidRPr="00651B67">
        <w:rPr>
          <w:rFonts w:eastAsia="Times New Roman" w:cs="Arial"/>
          <w:color w:val="000000"/>
          <w:lang w:eastAsia="hr-HR"/>
        </w:rPr>
        <w:t xml:space="preserve"> </w:t>
      </w:r>
      <w:proofErr w:type="spellStart"/>
      <w:r w:rsidR="00651B67" w:rsidRPr="00651B67">
        <w:rPr>
          <w:rFonts w:eastAsia="Times New Roman" w:cs="Arial"/>
          <w:color w:val="000000"/>
          <w:lang w:eastAsia="hr-HR"/>
        </w:rPr>
        <w:t>mirovine</w:t>
      </w:r>
      <w:proofErr w:type="spellEnd"/>
      <w:r w:rsidR="00651B67" w:rsidRPr="00651B67">
        <w:rPr>
          <w:rFonts w:eastAsia="Times New Roman" w:cs="Arial"/>
          <w:color w:val="000000"/>
          <w:lang w:eastAsia="hr-HR"/>
        </w:rPr>
        <w:t xml:space="preserve"> </w:t>
      </w:r>
      <w:proofErr w:type="spellStart"/>
      <w:r w:rsidR="00651B67" w:rsidRPr="00651B67">
        <w:rPr>
          <w:rFonts w:eastAsia="Times New Roman" w:cs="Arial"/>
          <w:color w:val="000000"/>
          <w:lang w:eastAsia="hr-HR"/>
        </w:rPr>
        <w:t>ili</w:t>
      </w:r>
      <w:proofErr w:type="spellEnd"/>
      <w:r w:rsidR="00651B67" w:rsidRPr="00651B67">
        <w:rPr>
          <w:rFonts w:eastAsia="Times New Roman" w:cs="Arial"/>
          <w:color w:val="000000"/>
          <w:lang w:eastAsia="hr-HR"/>
        </w:rPr>
        <w:t xml:space="preserve"> </w:t>
      </w:r>
      <w:proofErr w:type="spellStart"/>
      <w:r w:rsidR="00651B67" w:rsidRPr="00651B67">
        <w:rPr>
          <w:rFonts w:eastAsia="Times New Roman" w:cs="Arial"/>
          <w:color w:val="000000"/>
          <w:lang w:eastAsia="hr-HR"/>
        </w:rPr>
        <w:t>preslika</w:t>
      </w:r>
      <w:proofErr w:type="spellEnd"/>
      <w:r w:rsidR="00651B67" w:rsidRPr="00651B67">
        <w:rPr>
          <w:rFonts w:eastAsia="Times New Roman" w:cs="Arial"/>
          <w:color w:val="000000"/>
          <w:lang w:eastAsia="hr-HR"/>
        </w:rPr>
        <w:t xml:space="preserve"> </w:t>
      </w:r>
      <w:proofErr w:type="spellStart"/>
      <w:r w:rsidR="00651B67" w:rsidRPr="00651B67">
        <w:rPr>
          <w:rFonts w:eastAsia="Times New Roman" w:cs="Arial"/>
          <w:color w:val="000000"/>
          <w:lang w:eastAsia="hr-HR"/>
        </w:rPr>
        <w:t>obavijesti</w:t>
      </w:r>
      <w:proofErr w:type="spellEnd"/>
      <w:r w:rsidR="00651B67" w:rsidRPr="00651B67">
        <w:rPr>
          <w:rFonts w:eastAsia="Times New Roman" w:cs="Arial"/>
          <w:color w:val="000000"/>
          <w:lang w:eastAsia="hr-HR"/>
        </w:rPr>
        <w:t xml:space="preserve"> o </w:t>
      </w:r>
      <w:proofErr w:type="spellStart"/>
      <w:r w:rsidR="00651B67" w:rsidRPr="00651B67">
        <w:rPr>
          <w:rFonts w:eastAsia="Times New Roman" w:cs="Arial"/>
          <w:color w:val="000000"/>
          <w:lang w:eastAsia="hr-HR"/>
        </w:rPr>
        <w:t>mirovini</w:t>
      </w:r>
      <w:proofErr w:type="spellEnd"/>
      <w:r w:rsidR="00651B67" w:rsidRPr="00651B67">
        <w:rPr>
          <w:rFonts w:eastAsia="Times New Roman" w:cs="Arial"/>
          <w:color w:val="000000"/>
          <w:lang w:eastAsia="hr-HR"/>
        </w:rPr>
        <w:t xml:space="preserve"> </w:t>
      </w:r>
      <w:proofErr w:type="spellStart"/>
      <w:r w:rsidR="00651B67" w:rsidRPr="00651B67">
        <w:rPr>
          <w:rFonts w:eastAsia="Times New Roman" w:cs="Arial"/>
          <w:color w:val="000000"/>
          <w:lang w:eastAsia="hr-HR"/>
        </w:rPr>
        <w:t>koju</w:t>
      </w:r>
      <w:proofErr w:type="spellEnd"/>
      <w:r w:rsidR="00651B67" w:rsidRPr="00651B67">
        <w:rPr>
          <w:rFonts w:eastAsia="Times New Roman" w:cs="Arial"/>
          <w:color w:val="000000"/>
          <w:lang w:eastAsia="hr-HR"/>
        </w:rPr>
        <w:t xml:space="preserve"> </w:t>
      </w:r>
      <w:proofErr w:type="spellStart"/>
      <w:r w:rsidR="00651B67" w:rsidRPr="00651B67">
        <w:rPr>
          <w:rFonts w:eastAsia="Times New Roman" w:cs="Arial"/>
          <w:color w:val="000000"/>
          <w:lang w:eastAsia="hr-HR"/>
        </w:rPr>
        <w:t>izdaje</w:t>
      </w:r>
      <w:proofErr w:type="spellEnd"/>
      <w:r w:rsidR="00651B67" w:rsidRPr="00651B67">
        <w:rPr>
          <w:rFonts w:eastAsia="Times New Roman" w:cs="Arial"/>
          <w:color w:val="000000"/>
          <w:lang w:eastAsia="hr-HR"/>
        </w:rPr>
        <w:t xml:space="preserve"> </w:t>
      </w:r>
      <w:proofErr w:type="spellStart"/>
      <w:r w:rsidR="00651B67" w:rsidRPr="00651B67">
        <w:rPr>
          <w:rFonts w:eastAsia="Times New Roman" w:cs="Arial"/>
          <w:color w:val="000000"/>
          <w:lang w:eastAsia="hr-HR"/>
        </w:rPr>
        <w:t>banka</w:t>
      </w:r>
      <w:proofErr w:type="spellEnd"/>
      <w:r w:rsidR="00651B67" w:rsidRPr="00651B67">
        <w:rPr>
          <w:rFonts w:eastAsia="Times New Roman" w:cs="Arial"/>
          <w:color w:val="000000"/>
          <w:lang w:eastAsia="hr-HR"/>
        </w:rPr>
        <w:t xml:space="preserve"> </w:t>
      </w:r>
      <w:proofErr w:type="spellStart"/>
      <w:r w:rsidR="00651B67" w:rsidRPr="00651B67">
        <w:rPr>
          <w:rFonts w:eastAsia="Times New Roman" w:cs="Arial"/>
          <w:color w:val="000000"/>
          <w:lang w:eastAsia="hr-HR"/>
        </w:rPr>
        <w:t>ili</w:t>
      </w:r>
      <w:proofErr w:type="spellEnd"/>
      <w:r w:rsidR="00651B67" w:rsidRPr="00651B67">
        <w:rPr>
          <w:rFonts w:eastAsia="Times New Roman" w:cs="Arial"/>
          <w:color w:val="000000"/>
          <w:lang w:eastAsia="hr-HR"/>
        </w:rPr>
        <w:t xml:space="preserve"> </w:t>
      </w:r>
      <w:proofErr w:type="spellStart"/>
      <w:r w:rsidR="00651B67" w:rsidRPr="00651B67">
        <w:rPr>
          <w:rFonts w:eastAsia="Times New Roman" w:cs="Arial"/>
          <w:color w:val="000000"/>
          <w:lang w:eastAsia="hr-HR"/>
        </w:rPr>
        <w:t>potvrda</w:t>
      </w:r>
      <w:proofErr w:type="spellEnd"/>
      <w:r w:rsidR="00651B67" w:rsidRPr="00651B67">
        <w:rPr>
          <w:rFonts w:eastAsia="Times New Roman" w:cs="Arial"/>
          <w:color w:val="000000"/>
          <w:lang w:eastAsia="hr-HR"/>
        </w:rPr>
        <w:t xml:space="preserve"> HZMO-a </w:t>
      </w:r>
      <w:proofErr w:type="spellStart"/>
      <w:r w:rsidR="00651B67" w:rsidRPr="00651B67">
        <w:rPr>
          <w:rFonts w:eastAsia="Times New Roman" w:cs="Arial"/>
          <w:color w:val="000000"/>
          <w:lang w:eastAsia="hr-HR"/>
        </w:rPr>
        <w:t>kojom</w:t>
      </w:r>
      <w:proofErr w:type="spellEnd"/>
      <w:r w:rsidR="00651B67" w:rsidRPr="00651B67">
        <w:rPr>
          <w:rFonts w:eastAsia="Times New Roman" w:cs="Arial"/>
          <w:color w:val="000000"/>
          <w:lang w:eastAsia="hr-HR"/>
        </w:rPr>
        <w:t xml:space="preserve"> se </w:t>
      </w:r>
      <w:proofErr w:type="spellStart"/>
      <w:r w:rsidR="00651B67" w:rsidRPr="00651B67">
        <w:rPr>
          <w:rFonts w:eastAsia="Times New Roman" w:cs="Arial"/>
          <w:color w:val="000000"/>
          <w:lang w:eastAsia="hr-HR"/>
        </w:rPr>
        <w:t>dokazuje</w:t>
      </w:r>
      <w:proofErr w:type="spellEnd"/>
      <w:r w:rsidR="00651B67" w:rsidRPr="00651B67">
        <w:rPr>
          <w:rFonts w:eastAsia="Times New Roman" w:cs="Arial"/>
          <w:color w:val="000000"/>
          <w:lang w:eastAsia="hr-HR"/>
        </w:rPr>
        <w:t xml:space="preserve"> status </w:t>
      </w:r>
      <w:proofErr w:type="spellStart"/>
      <w:r w:rsidR="00651B67" w:rsidRPr="00651B67">
        <w:rPr>
          <w:rFonts w:eastAsia="Times New Roman" w:cs="Arial"/>
          <w:color w:val="000000"/>
          <w:lang w:eastAsia="hr-HR"/>
        </w:rPr>
        <w:t>korisnika</w:t>
      </w:r>
      <w:proofErr w:type="spellEnd"/>
      <w:r w:rsidR="00651B67" w:rsidRPr="00651B67">
        <w:rPr>
          <w:rFonts w:eastAsia="Times New Roman" w:cs="Arial"/>
          <w:color w:val="000000"/>
          <w:lang w:eastAsia="hr-HR"/>
        </w:rPr>
        <w:t xml:space="preserve"> </w:t>
      </w:r>
      <w:proofErr w:type="spellStart"/>
      <w:r w:rsidR="00651B67" w:rsidRPr="00651B67">
        <w:rPr>
          <w:rFonts w:eastAsia="Times New Roman" w:cs="Arial"/>
          <w:color w:val="000000"/>
          <w:lang w:eastAsia="hr-HR"/>
        </w:rPr>
        <w:t>mirovine</w:t>
      </w:r>
      <w:proofErr w:type="spellEnd"/>
      <w:r w:rsidR="00651B67" w:rsidRPr="00651B67">
        <w:rPr>
          <w:rFonts w:eastAsia="Times New Roman" w:cs="Arial"/>
          <w:color w:val="000000"/>
          <w:lang w:eastAsia="hr-HR"/>
        </w:rPr>
        <w:t xml:space="preserve"> </w:t>
      </w:r>
      <w:proofErr w:type="spellStart"/>
      <w:r w:rsidR="00651B67" w:rsidRPr="00651B67">
        <w:rPr>
          <w:rFonts w:eastAsia="Times New Roman" w:cs="Arial"/>
          <w:color w:val="000000"/>
          <w:lang w:eastAsia="hr-HR"/>
        </w:rPr>
        <w:t>ili</w:t>
      </w:r>
      <w:proofErr w:type="spellEnd"/>
      <w:r w:rsidR="00651B67" w:rsidRPr="00651B67">
        <w:rPr>
          <w:rFonts w:eastAsia="Times New Roman" w:cs="Arial"/>
          <w:color w:val="000000"/>
          <w:lang w:eastAsia="hr-HR"/>
        </w:rPr>
        <w:t xml:space="preserve"> </w:t>
      </w:r>
      <w:proofErr w:type="spellStart"/>
      <w:r w:rsidR="00651B67" w:rsidRPr="00651B67">
        <w:rPr>
          <w:rFonts w:eastAsia="Times New Roman" w:cs="Arial"/>
          <w:color w:val="000000"/>
          <w:lang w:eastAsia="hr-HR"/>
        </w:rPr>
        <w:t>dokument</w:t>
      </w:r>
      <w:proofErr w:type="spellEnd"/>
      <w:r w:rsidR="00651B67" w:rsidRPr="00651B67">
        <w:rPr>
          <w:rFonts w:eastAsia="Times New Roman" w:cs="Arial"/>
          <w:color w:val="000000"/>
          <w:lang w:eastAsia="hr-HR"/>
        </w:rPr>
        <w:t xml:space="preserve"> </w:t>
      </w:r>
      <w:proofErr w:type="spellStart"/>
      <w:r w:rsidR="00651B67" w:rsidRPr="00651B67">
        <w:rPr>
          <w:rFonts w:eastAsia="Times New Roman" w:cs="Arial"/>
          <w:color w:val="000000"/>
          <w:lang w:eastAsia="hr-HR"/>
        </w:rPr>
        <w:t>jednake</w:t>
      </w:r>
      <w:proofErr w:type="spellEnd"/>
      <w:r w:rsidR="00651B67" w:rsidRPr="00651B67">
        <w:rPr>
          <w:rFonts w:eastAsia="Times New Roman" w:cs="Arial"/>
          <w:color w:val="000000"/>
          <w:lang w:eastAsia="hr-HR"/>
        </w:rPr>
        <w:t xml:space="preserve"> </w:t>
      </w:r>
      <w:proofErr w:type="spellStart"/>
      <w:r w:rsidR="00651B67" w:rsidRPr="00651B67">
        <w:rPr>
          <w:rFonts w:eastAsia="Times New Roman" w:cs="Arial"/>
          <w:color w:val="000000"/>
          <w:lang w:eastAsia="hr-HR"/>
        </w:rPr>
        <w:t>ili</w:t>
      </w:r>
      <w:proofErr w:type="spellEnd"/>
      <w:r w:rsidR="00651B67" w:rsidRPr="00651B67">
        <w:rPr>
          <w:rFonts w:eastAsia="Times New Roman" w:cs="Arial"/>
          <w:color w:val="000000"/>
          <w:lang w:eastAsia="hr-HR"/>
        </w:rPr>
        <w:t xml:space="preserve"> </w:t>
      </w:r>
      <w:proofErr w:type="spellStart"/>
      <w:r w:rsidR="00651B67" w:rsidRPr="00651B67">
        <w:rPr>
          <w:rFonts w:eastAsia="Times New Roman" w:cs="Arial"/>
          <w:color w:val="000000"/>
          <w:lang w:eastAsia="hr-HR"/>
        </w:rPr>
        <w:t>slične</w:t>
      </w:r>
      <w:proofErr w:type="spellEnd"/>
      <w:r w:rsidR="00651B67" w:rsidRPr="00651B67">
        <w:rPr>
          <w:rFonts w:eastAsia="Times New Roman" w:cs="Arial"/>
          <w:color w:val="000000"/>
          <w:lang w:eastAsia="hr-HR"/>
        </w:rPr>
        <w:t xml:space="preserve"> </w:t>
      </w:r>
      <w:proofErr w:type="spellStart"/>
      <w:r w:rsidR="00651B67" w:rsidRPr="00651B67">
        <w:rPr>
          <w:rFonts w:eastAsia="Times New Roman" w:cs="Arial"/>
          <w:color w:val="000000"/>
          <w:lang w:eastAsia="hr-HR"/>
        </w:rPr>
        <w:t>vrijednosti</w:t>
      </w:r>
      <w:proofErr w:type="spellEnd"/>
      <w:r w:rsidR="00651B67" w:rsidRPr="00651B67">
        <w:rPr>
          <w:rFonts w:eastAsia="Times New Roman" w:cs="Arial"/>
          <w:color w:val="000000"/>
          <w:lang w:eastAsia="hr-HR"/>
        </w:rPr>
        <w:t xml:space="preserve"> </w:t>
      </w:r>
      <w:proofErr w:type="spellStart"/>
      <w:r w:rsidR="00651B67" w:rsidRPr="00651B67">
        <w:rPr>
          <w:rFonts w:eastAsia="Times New Roman" w:cs="Arial"/>
          <w:color w:val="000000"/>
          <w:lang w:eastAsia="hr-HR"/>
        </w:rPr>
        <w:t>iz</w:t>
      </w:r>
      <w:proofErr w:type="spellEnd"/>
      <w:r w:rsidR="00651B67" w:rsidRPr="00651B67">
        <w:rPr>
          <w:rFonts w:eastAsia="Times New Roman" w:cs="Arial"/>
          <w:color w:val="000000"/>
          <w:lang w:eastAsia="hr-HR"/>
        </w:rPr>
        <w:t xml:space="preserve"> </w:t>
      </w:r>
      <w:proofErr w:type="spellStart"/>
      <w:r w:rsidR="00651B67" w:rsidRPr="00651B67">
        <w:rPr>
          <w:rFonts w:eastAsia="Times New Roman" w:cs="Arial"/>
          <w:color w:val="000000"/>
          <w:lang w:eastAsia="hr-HR"/>
        </w:rPr>
        <w:t>kojeg</w:t>
      </w:r>
      <w:proofErr w:type="spellEnd"/>
      <w:r w:rsidR="00651B67" w:rsidRPr="00651B67">
        <w:rPr>
          <w:rFonts w:eastAsia="Times New Roman" w:cs="Arial"/>
          <w:color w:val="000000"/>
          <w:lang w:eastAsia="hr-HR"/>
        </w:rPr>
        <w:t xml:space="preserve"> je </w:t>
      </w:r>
      <w:proofErr w:type="spellStart"/>
      <w:r w:rsidR="00651B67" w:rsidRPr="00651B67">
        <w:rPr>
          <w:rFonts w:eastAsia="Times New Roman" w:cs="Arial"/>
          <w:color w:val="000000"/>
          <w:lang w:eastAsia="hr-HR"/>
        </w:rPr>
        <w:t>nedvojbeno</w:t>
      </w:r>
      <w:proofErr w:type="spellEnd"/>
      <w:r w:rsidR="00651B67" w:rsidRPr="00651B67">
        <w:rPr>
          <w:rFonts w:eastAsia="Times New Roman" w:cs="Arial"/>
          <w:color w:val="000000"/>
          <w:lang w:eastAsia="hr-HR"/>
        </w:rPr>
        <w:t xml:space="preserve"> </w:t>
      </w:r>
      <w:proofErr w:type="spellStart"/>
      <w:r w:rsidR="00651B67" w:rsidRPr="00651B67">
        <w:rPr>
          <w:rFonts w:eastAsia="Times New Roman" w:cs="Arial"/>
          <w:color w:val="000000"/>
          <w:lang w:eastAsia="hr-HR"/>
        </w:rPr>
        <w:t>moguće</w:t>
      </w:r>
      <w:proofErr w:type="spellEnd"/>
      <w:r w:rsidR="00651B67" w:rsidRPr="00651B67">
        <w:rPr>
          <w:rFonts w:eastAsia="Times New Roman" w:cs="Arial"/>
          <w:color w:val="000000"/>
          <w:lang w:eastAsia="hr-HR"/>
        </w:rPr>
        <w:t xml:space="preserve"> </w:t>
      </w:r>
      <w:proofErr w:type="spellStart"/>
      <w:r w:rsidR="00651B67" w:rsidRPr="00651B67">
        <w:rPr>
          <w:rFonts w:eastAsia="Times New Roman" w:cs="Arial"/>
          <w:color w:val="000000"/>
          <w:lang w:eastAsia="hr-HR"/>
        </w:rPr>
        <w:t>utvrditi</w:t>
      </w:r>
      <w:proofErr w:type="spellEnd"/>
      <w:r w:rsidR="00651B67" w:rsidRPr="00651B67">
        <w:rPr>
          <w:rFonts w:eastAsia="Times New Roman" w:cs="Arial"/>
          <w:color w:val="000000"/>
          <w:lang w:eastAsia="hr-HR"/>
        </w:rPr>
        <w:t xml:space="preserve"> status </w:t>
      </w:r>
      <w:proofErr w:type="spellStart"/>
      <w:r w:rsidR="00651B67" w:rsidRPr="00651B67">
        <w:rPr>
          <w:rFonts w:eastAsia="Times New Roman" w:cs="Arial"/>
          <w:color w:val="000000"/>
          <w:lang w:eastAsia="hr-HR"/>
        </w:rPr>
        <w:t>korisnika</w:t>
      </w:r>
      <w:proofErr w:type="spellEnd"/>
      <w:r w:rsidR="00651B67" w:rsidRPr="00651B67">
        <w:rPr>
          <w:rFonts w:eastAsia="Times New Roman" w:cs="Arial"/>
          <w:color w:val="000000"/>
          <w:lang w:eastAsia="hr-HR"/>
        </w:rPr>
        <w:t xml:space="preserve"> </w:t>
      </w:r>
      <w:proofErr w:type="spellStart"/>
      <w:r w:rsidR="00651B67" w:rsidRPr="00651B67">
        <w:rPr>
          <w:rFonts w:eastAsia="Times New Roman" w:cs="Arial"/>
          <w:color w:val="000000"/>
          <w:lang w:eastAsia="hr-HR"/>
        </w:rPr>
        <w:t>mirovine</w:t>
      </w:r>
      <w:proofErr w:type="spellEnd"/>
    </w:p>
    <w:p w14:paraId="3080A6DF" w14:textId="00A4E41D" w:rsidR="00651B67" w:rsidRPr="00651B67" w:rsidRDefault="00651B67" w:rsidP="00651B67">
      <w:pPr>
        <w:spacing w:after="0" w:line="240" w:lineRule="auto"/>
        <w:rPr>
          <w:rFonts w:eastAsia="Times New Roman" w:cs="Arial"/>
          <w:color w:val="000000"/>
          <w:lang w:eastAsia="hr-HR"/>
        </w:rPr>
      </w:pPr>
      <w:r>
        <w:rPr>
          <w:rFonts w:eastAsia="Times New Roman" w:cs="Arial"/>
          <w:color w:val="000000"/>
          <w:lang w:eastAsia="hr-HR"/>
        </w:rPr>
        <w:br/>
      </w:r>
      <w:r w:rsidRPr="00651B67"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 xml:space="preserve"> </w:t>
      </w:r>
      <w:proofErr w:type="spellStart"/>
      <w:r w:rsidRPr="00651B67">
        <w:rPr>
          <w:rFonts w:eastAsia="Times New Roman" w:cs="Arial"/>
          <w:color w:val="000000"/>
          <w:lang w:eastAsia="hr-HR"/>
        </w:rPr>
        <w:t>Obrazac</w:t>
      </w:r>
      <w:proofErr w:type="spellEnd"/>
      <w:r w:rsidRPr="00651B67">
        <w:rPr>
          <w:rFonts w:eastAsia="Times New Roman" w:cs="Arial"/>
          <w:color w:val="000000"/>
          <w:lang w:eastAsia="hr-HR"/>
        </w:rPr>
        <w:t xml:space="preserve"> za </w:t>
      </w:r>
      <w:proofErr w:type="spellStart"/>
      <w:r w:rsidRPr="00651B67">
        <w:rPr>
          <w:rFonts w:eastAsia="Times New Roman" w:cs="Arial"/>
          <w:color w:val="000000"/>
          <w:lang w:eastAsia="hr-HR"/>
        </w:rPr>
        <w:t>uključivanje</w:t>
      </w:r>
      <w:proofErr w:type="spellEnd"/>
      <w:r w:rsidRPr="00651B67">
        <w:rPr>
          <w:rFonts w:eastAsia="Times New Roman" w:cs="Arial"/>
          <w:color w:val="000000"/>
          <w:lang w:eastAsia="hr-HR"/>
        </w:rPr>
        <w:t xml:space="preserve"> u </w:t>
      </w:r>
      <w:proofErr w:type="spellStart"/>
      <w:r w:rsidRPr="00651B67">
        <w:rPr>
          <w:rFonts w:eastAsia="Times New Roman" w:cs="Arial"/>
          <w:color w:val="000000"/>
          <w:lang w:eastAsia="hr-HR"/>
        </w:rPr>
        <w:t>projekt</w:t>
      </w:r>
      <w:proofErr w:type="spellEnd"/>
    </w:p>
    <w:p w14:paraId="1E6D5384" w14:textId="103D1562" w:rsidR="00EC1231" w:rsidRDefault="00651B67">
      <w:r>
        <w:br/>
      </w:r>
      <w:r w:rsidRPr="00651B67"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 xml:space="preserve"> </w:t>
      </w:r>
      <w:proofErr w:type="spellStart"/>
      <w:r w:rsidRPr="00651B67">
        <w:rPr>
          <w:rFonts w:cs="Segoe UI Symbol"/>
        </w:rPr>
        <w:t>Privola</w:t>
      </w:r>
      <w:proofErr w:type="spellEnd"/>
      <w:r w:rsidRPr="00651B67">
        <w:rPr>
          <w:rFonts w:cs="Segoe UI Symbol"/>
        </w:rPr>
        <w:t xml:space="preserve"> o </w:t>
      </w:r>
      <w:proofErr w:type="spellStart"/>
      <w:r w:rsidRPr="00651B67">
        <w:rPr>
          <w:rFonts w:cs="Segoe UI Symbol"/>
        </w:rPr>
        <w:t>obradi</w:t>
      </w:r>
      <w:proofErr w:type="spellEnd"/>
      <w:r w:rsidRPr="00651B67">
        <w:rPr>
          <w:rFonts w:cs="Segoe UI Symbol"/>
        </w:rPr>
        <w:t xml:space="preserve"> </w:t>
      </w:r>
      <w:proofErr w:type="spellStart"/>
      <w:r w:rsidRPr="00651B67">
        <w:rPr>
          <w:rFonts w:cs="Segoe UI Symbol"/>
        </w:rPr>
        <w:t>osobnih</w:t>
      </w:r>
      <w:proofErr w:type="spellEnd"/>
      <w:r w:rsidRPr="00651B67">
        <w:rPr>
          <w:rFonts w:cs="Segoe UI Symbol"/>
        </w:rPr>
        <w:t xml:space="preserve"> </w:t>
      </w:r>
      <w:proofErr w:type="spellStart"/>
      <w:r w:rsidRPr="00651B67">
        <w:rPr>
          <w:rFonts w:cs="Segoe UI Symbol"/>
        </w:rPr>
        <w:t>podataka</w:t>
      </w:r>
      <w:proofErr w:type="spellEnd"/>
    </w:p>
    <w:p w14:paraId="27244C8C" w14:textId="50670D61" w:rsidR="005A306B" w:rsidRDefault="00000000">
      <w:proofErr w:type="spellStart"/>
      <w:r>
        <w:t>Izjavljujem</w:t>
      </w:r>
      <w:proofErr w:type="spellEnd"/>
      <w:r>
        <w:t xml:space="preserve"> da </w:t>
      </w:r>
      <w:proofErr w:type="spellStart"/>
      <w:r>
        <w:t>su</w:t>
      </w:r>
      <w:proofErr w:type="spellEnd"/>
      <w:r>
        <w:t xml:space="preserve"> </w:t>
      </w:r>
      <w:proofErr w:type="spellStart"/>
      <w:r>
        <w:t>svi</w:t>
      </w:r>
      <w:proofErr w:type="spellEnd"/>
      <w:r>
        <w:t xml:space="preserve"> </w:t>
      </w:r>
      <w:proofErr w:type="spellStart"/>
      <w:r>
        <w:t>navedeni</w:t>
      </w:r>
      <w:proofErr w:type="spellEnd"/>
      <w:r>
        <w:t xml:space="preserve"> </w:t>
      </w:r>
      <w:proofErr w:type="spellStart"/>
      <w:r>
        <w:t>podaci</w:t>
      </w:r>
      <w:proofErr w:type="spellEnd"/>
      <w:r>
        <w:t xml:space="preserve"> </w:t>
      </w:r>
      <w:proofErr w:type="spellStart"/>
      <w:r>
        <w:t>istiniti</w:t>
      </w:r>
      <w:proofErr w:type="spellEnd"/>
      <w:r>
        <w:t xml:space="preserve"> i točni te da dobrovoljno podnosim prijavu za sudjelovanje u projektu „Godine nam dobro </w:t>
      </w:r>
      <w:proofErr w:type="gramStart"/>
      <w:r>
        <w:t>stoje“</w:t>
      </w:r>
      <w:proofErr w:type="gramEnd"/>
      <w:r>
        <w:t>.</w:t>
      </w:r>
      <w:r>
        <w:br/>
      </w:r>
      <w:r>
        <w:br/>
        <w:t xml:space="preserve">Suglasan/na sam da se </w:t>
      </w:r>
      <w:proofErr w:type="spellStart"/>
      <w:r>
        <w:t>moji</w:t>
      </w:r>
      <w:proofErr w:type="spellEnd"/>
      <w:r>
        <w:t xml:space="preserve"> </w:t>
      </w:r>
      <w:proofErr w:type="spellStart"/>
      <w:r>
        <w:t>osobni</w:t>
      </w:r>
      <w:proofErr w:type="spellEnd"/>
      <w:r>
        <w:t xml:space="preserve"> </w:t>
      </w:r>
      <w:proofErr w:type="spellStart"/>
      <w:r>
        <w:t>podaci</w:t>
      </w:r>
      <w:proofErr w:type="spellEnd"/>
      <w:r>
        <w:t xml:space="preserve"> </w:t>
      </w:r>
      <w:proofErr w:type="spellStart"/>
      <w:r>
        <w:t>obrađuju</w:t>
      </w:r>
      <w:proofErr w:type="spellEnd"/>
      <w:r>
        <w:t xml:space="preserve"> u </w:t>
      </w:r>
      <w:proofErr w:type="spellStart"/>
      <w:r>
        <w:t>svrhu</w:t>
      </w:r>
      <w:proofErr w:type="spellEnd"/>
      <w:r>
        <w:t xml:space="preserve"> </w:t>
      </w:r>
      <w:proofErr w:type="spellStart"/>
      <w:r>
        <w:t>provedbe</w:t>
      </w:r>
      <w:proofErr w:type="spellEnd"/>
      <w:r>
        <w:t xml:space="preserve"> </w:t>
      </w:r>
      <w:proofErr w:type="spellStart"/>
      <w:r>
        <w:t>projekta</w:t>
      </w:r>
      <w:proofErr w:type="spellEnd"/>
      <w:r>
        <w:t xml:space="preserve">, </w:t>
      </w:r>
      <w:proofErr w:type="spellStart"/>
      <w:r>
        <w:t>vođenja</w:t>
      </w:r>
      <w:proofErr w:type="spellEnd"/>
      <w:r>
        <w:t xml:space="preserve"> </w:t>
      </w:r>
      <w:proofErr w:type="spellStart"/>
      <w:r>
        <w:t>projektne</w:t>
      </w:r>
      <w:proofErr w:type="spellEnd"/>
      <w:r>
        <w:t xml:space="preserve"> </w:t>
      </w:r>
      <w:proofErr w:type="spellStart"/>
      <w:r>
        <w:t>dokumentacije</w:t>
      </w:r>
      <w:proofErr w:type="spellEnd"/>
      <w:r>
        <w:t xml:space="preserve">, </w:t>
      </w:r>
      <w:proofErr w:type="spellStart"/>
      <w:r>
        <w:t>izvještavanja</w:t>
      </w:r>
      <w:proofErr w:type="spellEnd"/>
      <w:r>
        <w:t xml:space="preserve"> </w:t>
      </w:r>
      <w:proofErr w:type="spellStart"/>
      <w:r>
        <w:t>prema</w:t>
      </w:r>
      <w:proofErr w:type="spellEnd"/>
      <w:r>
        <w:t xml:space="preserve"> </w:t>
      </w:r>
      <w:proofErr w:type="spellStart"/>
      <w:r>
        <w:t>nadležnim</w:t>
      </w:r>
      <w:proofErr w:type="spellEnd"/>
      <w:r>
        <w:t xml:space="preserve"> </w:t>
      </w:r>
      <w:proofErr w:type="spellStart"/>
      <w:r>
        <w:t>tijelima</w:t>
      </w:r>
      <w:proofErr w:type="spellEnd"/>
      <w:r>
        <w:t xml:space="preserve"> i </w:t>
      </w:r>
      <w:proofErr w:type="spellStart"/>
      <w:r>
        <w:t>financijeru</w:t>
      </w:r>
      <w:proofErr w:type="spellEnd"/>
      <w:r>
        <w:t xml:space="preserve"> </w:t>
      </w:r>
      <w:proofErr w:type="spellStart"/>
      <w:r>
        <w:t>projekta</w:t>
      </w:r>
      <w:proofErr w:type="spellEnd"/>
      <w:r>
        <w:t xml:space="preserve">, </w:t>
      </w:r>
      <w:proofErr w:type="spellStart"/>
      <w:r>
        <w:t>sukladno</w:t>
      </w:r>
      <w:proofErr w:type="spellEnd"/>
      <w:r>
        <w:t xml:space="preserve"> </w:t>
      </w:r>
      <w:proofErr w:type="spellStart"/>
      <w:r>
        <w:t>važećim</w:t>
      </w:r>
      <w:proofErr w:type="spellEnd"/>
      <w:r>
        <w:t xml:space="preserve"> </w:t>
      </w:r>
      <w:proofErr w:type="spellStart"/>
      <w:r>
        <w:t>propisima</w:t>
      </w:r>
      <w:proofErr w:type="spellEnd"/>
      <w:r>
        <w:t xml:space="preserve"> o </w:t>
      </w:r>
      <w:proofErr w:type="spellStart"/>
      <w:r>
        <w:t>zaštiti</w:t>
      </w:r>
      <w:proofErr w:type="spellEnd"/>
      <w:r>
        <w:t xml:space="preserve"> </w:t>
      </w:r>
      <w:proofErr w:type="spellStart"/>
      <w:r>
        <w:t>osobnih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270"/>
        <w:gridCol w:w="5270"/>
      </w:tblGrid>
      <w:tr w:rsidR="005A306B" w14:paraId="0A0F31B3" w14:textId="77777777">
        <w:tc>
          <w:tcPr>
            <w:tcW w:w="5270" w:type="dxa"/>
          </w:tcPr>
          <w:p w14:paraId="36994D8F" w14:textId="77777777" w:rsidR="005A306B" w:rsidRDefault="00000000">
            <w:r>
              <w:t>Mjesto i datum:</w:t>
            </w:r>
          </w:p>
        </w:tc>
        <w:tc>
          <w:tcPr>
            <w:tcW w:w="5270" w:type="dxa"/>
          </w:tcPr>
          <w:p w14:paraId="3241315B" w14:textId="6AD9E38F" w:rsidR="005A306B" w:rsidRDefault="00000000">
            <w:proofErr w:type="spellStart"/>
            <w:r>
              <w:t>Potpis</w:t>
            </w:r>
            <w:proofErr w:type="spellEnd"/>
            <w:r>
              <w:t xml:space="preserve"> </w:t>
            </w:r>
            <w:proofErr w:type="spellStart"/>
            <w:r>
              <w:t>prijavitelja</w:t>
            </w:r>
            <w:proofErr w:type="spellEnd"/>
            <w:r>
              <w:t>:</w:t>
            </w:r>
          </w:p>
        </w:tc>
      </w:tr>
      <w:tr w:rsidR="005A306B" w14:paraId="017E2B9A" w14:textId="77777777">
        <w:tc>
          <w:tcPr>
            <w:tcW w:w="5270" w:type="dxa"/>
          </w:tcPr>
          <w:p w14:paraId="03F25801" w14:textId="77777777" w:rsidR="005A306B" w:rsidRDefault="00000000">
            <w:r>
              <w:t>_____________________</w:t>
            </w:r>
          </w:p>
        </w:tc>
        <w:tc>
          <w:tcPr>
            <w:tcW w:w="5270" w:type="dxa"/>
          </w:tcPr>
          <w:p w14:paraId="0326C5C8" w14:textId="78C9BB20" w:rsidR="005A306B" w:rsidRDefault="00000000">
            <w:r>
              <w:t>_____________________</w:t>
            </w:r>
            <w:r w:rsidR="002457D4">
              <w:t>_________</w:t>
            </w:r>
          </w:p>
        </w:tc>
      </w:tr>
    </w:tbl>
    <w:p w14:paraId="605B7149" w14:textId="0A111264" w:rsidR="005A306B" w:rsidRDefault="00804203">
      <w:r>
        <w:rPr>
          <w:noProof/>
        </w:rPr>
        <w:drawing>
          <wp:anchor distT="0" distB="0" distL="114300" distR="114300" simplePos="0" relativeHeight="251684352" behindDoc="0" locked="0" layoutInCell="1" allowOverlap="1" wp14:anchorId="4E6F8E2C" wp14:editId="31E03247">
            <wp:simplePos x="0" y="0"/>
            <wp:positionH relativeFrom="column">
              <wp:posOffset>3325445</wp:posOffset>
            </wp:positionH>
            <wp:positionV relativeFrom="paragraph">
              <wp:posOffset>325019</wp:posOffset>
            </wp:positionV>
            <wp:extent cx="1812290" cy="960120"/>
            <wp:effectExtent l="0" t="0" r="0" b="0"/>
            <wp:wrapNone/>
            <wp:docPr id="1614814282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4814282" name="Slika 1614814282"/>
                    <pic:cNvPicPr/>
                  </pic:nvPicPr>
                  <pic:blipFill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2290" cy="960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3328" behindDoc="0" locked="0" layoutInCell="1" allowOverlap="1" wp14:anchorId="5BBE4E8C" wp14:editId="0D2C6283">
            <wp:simplePos x="0" y="0"/>
            <wp:positionH relativeFrom="column">
              <wp:posOffset>1539875</wp:posOffset>
            </wp:positionH>
            <wp:positionV relativeFrom="paragraph">
              <wp:posOffset>349099</wp:posOffset>
            </wp:positionV>
            <wp:extent cx="1862455" cy="937260"/>
            <wp:effectExtent l="0" t="0" r="4445" b="0"/>
            <wp:wrapNone/>
            <wp:docPr id="22261353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61353" name="Slika 22261353"/>
                    <pic:cNvPicPr/>
                  </pic:nvPicPr>
                  <pic:blipFill>
                    <a:blip r:embed="rId1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2455" cy="937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926D8">
        <w:rPr>
          <w:noProof/>
        </w:rPr>
        <w:drawing>
          <wp:anchor distT="0" distB="0" distL="114300" distR="114300" simplePos="0" relativeHeight="251682304" behindDoc="0" locked="0" layoutInCell="1" allowOverlap="1" wp14:anchorId="328CCE6E" wp14:editId="535C76E7">
            <wp:simplePos x="0" y="0"/>
            <wp:positionH relativeFrom="column">
              <wp:posOffset>-4673</wp:posOffset>
            </wp:positionH>
            <wp:positionV relativeFrom="paragraph">
              <wp:posOffset>345924</wp:posOffset>
            </wp:positionV>
            <wp:extent cx="1537487" cy="945440"/>
            <wp:effectExtent l="0" t="0" r="5715" b="7620"/>
            <wp:wrapNone/>
            <wp:docPr id="1028099932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099932" name="Slika 1028099932"/>
                    <pic:cNvPicPr/>
                  </pic:nvPicPr>
                  <pic:blipFill>
                    <a:blip r:embed="rId1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7487" cy="945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457D4">
        <w:rPr>
          <w:noProof/>
        </w:rPr>
        <w:drawing>
          <wp:anchor distT="0" distB="0" distL="114300" distR="114300" simplePos="0" relativeHeight="251678208" behindDoc="0" locked="0" layoutInCell="1" allowOverlap="1" wp14:anchorId="4E30D7B8" wp14:editId="27DFD055">
            <wp:simplePos x="0" y="0"/>
            <wp:positionH relativeFrom="column">
              <wp:posOffset>4684295</wp:posOffset>
            </wp:positionH>
            <wp:positionV relativeFrom="paragraph">
              <wp:posOffset>1611797</wp:posOffset>
            </wp:positionV>
            <wp:extent cx="1989221" cy="522284"/>
            <wp:effectExtent l="0" t="0" r="0" b="0"/>
            <wp:wrapNone/>
            <wp:docPr id="473860373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5758057" name="Slika 915758057"/>
                    <pic:cNvPicPr/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9221" cy="5222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457D4">
        <w:rPr>
          <w:noProof/>
        </w:rPr>
        <w:drawing>
          <wp:anchor distT="0" distB="0" distL="114300" distR="114300" simplePos="0" relativeHeight="251676160" behindDoc="0" locked="0" layoutInCell="1" allowOverlap="1" wp14:anchorId="6400ECC4" wp14:editId="0896D1C0">
            <wp:simplePos x="0" y="0"/>
            <wp:positionH relativeFrom="column">
              <wp:posOffset>-7420</wp:posOffset>
            </wp:positionH>
            <wp:positionV relativeFrom="paragraph">
              <wp:posOffset>1346835</wp:posOffset>
            </wp:positionV>
            <wp:extent cx="1748590" cy="1075252"/>
            <wp:effectExtent l="0" t="0" r="4445" b="0"/>
            <wp:wrapNone/>
            <wp:docPr id="897876527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5300840" name="Slika 1595300840"/>
                    <pic:cNvPicPr/>
                  </pic:nvPicPr>
                  <pic:blipFill>
                    <a:blip r:embed="rId1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8590" cy="10752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2457D4">
        <w:t>Potpis</w:t>
      </w:r>
      <w:proofErr w:type="spellEnd"/>
      <w:r w:rsidR="002457D4">
        <w:t xml:space="preserve"> </w:t>
      </w:r>
      <w:proofErr w:type="spellStart"/>
      <w:r w:rsidR="002457D4">
        <w:t>ovlaštene</w:t>
      </w:r>
      <w:proofErr w:type="spellEnd"/>
      <w:r w:rsidR="002457D4">
        <w:t xml:space="preserve"> </w:t>
      </w:r>
      <w:proofErr w:type="spellStart"/>
      <w:r w:rsidR="002457D4">
        <w:t>osobe</w:t>
      </w:r>
      <w:proofErr w:type="spellEnd"/>
      <w:r w:rsidR="002457D4">
        <w:t xml:space="preserve"> </w:t>
      </w:r>
      <w:proofErr w:type="spellStart"/>
      <w:r w:rsidR="002457D4">
        <w:t>Udruge</w:t>
      </w:r>
      <w:proofErr w:type="spellEnd"/>
      <w:r w:rsidR="002457D4">
        <w:t>:</w:t>
      </w:r>
      <w:r w:rsidR="002F5A34">
        <w:t xml:space="preserve"> </w:t>
      </w:r>
      <w:r w:rsidR="002F5A34">
        <w:br/>
      </w:r>
      <w:r w:rsidR="002457D4">
        <w:t>_____________________________________</w:t>
      </w:r>
    </w:p>
    <w:p w14:paraId="65400665" w14:textId="4BFB371C" w:rsidR="002F5A34" w:rsidRDefault="005B636B">
      <w:r>
        <w:rPr>
          <w:rFonts w:ascii="Times New Roman" w:hAnsi="Times New Roman" w:cs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7EF9F10A" wp14:editId="707FE370">
                <wp:simplePos x="0" y="0"/>
                <wp:positionH relativeFrom="column">
                  <wp:posOffset>-940357</wp:posOffset>
                </wp:positionH>
                <wp:positionV relativeFrom="paragraph">
                  <wp:posOffset>594520</wp:posOffset>
                </wp:positionV>
                <wp:extent cx="8951018" cy="187037"/>
                <wp:effectExtent l="0" t="0" r="21590" b="22860"/>
                <wp:wrapNone/>
                <wp:docPr id="487089519" name="Pravokut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1018" cy="18703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AAC531" w14:textId="77777777" w:rsidR="005B636B" w:rsidRPr="006C7C11" w:rsidRDefault="005B636B" w:rsidP="005B636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  <w:proofErr w:type="spellStart"/>
                            <w:r w:rsidRPr="006C7C11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Izneseni</w:t>
                            </w:r>
                            <w:proofErr w:type="spellEnd"/>
                            <w:r w:rsidRPr="006C7C11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 w:rsidRPr="006C7C11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stavovi</w:t>
                            </w:r>
                            <w:proofErr w:type="spellEnd"/>
                            <w:r w:rsidRPr="006C7C11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 xml:space="preserve"> i </w:t>
                            </w:r>
                            <w:proofErr w:type="spellStart"/>
                            <w:r w:rsidRPr="006C7C11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mišljenja</w:t>
                            </w:r>
                            <w:proofErr w:type="spellEnd"/>
                            <w:r w:rsidRPr="006C7C11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 w:rsidRPr="006C7C11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samo</w:t>
                            </w:r>
                            <w:proofErr w:type="spellEnd"/>
                            <w:r w:rsidRPr="006C7C11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 w:rsidRPr="006C7C11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su</w:t>
                            </w:r>
                            <w:proofErr w:type="spellEnd"/>
                            <w:r w:rsidRPr="006C7C11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 w:rsidRPr="006C7C11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autorova</w:t>
                            </w:r>
                            <w:proofErr w:type="spellEnd"/>
                            <w:r w:rsidRPr="006C7C11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 xml:space="preserve"> i ne </w:t>
                            </w:r>
                            <w:proofErr w:type="spellStart"/>
                            <w:r w:rsidRPr="006C7C11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odražavaju</w:t>
                            </w:r>
                            <w:proofErr w:type="spellEnd"/>
                            <w:r w:rsidRPr="006C7C11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 w:rsidRPr="006C7C11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nužno</w:t>
                            </w:r>
                            <w:proofErr w:type="spellEnd"/>
                            <w:r w:rsidRPr="006C7C11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 w:rsidRPr="006C7C11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službena</w:t>
                            </w:r>
                            <w:proofErr w:type="spellEnd"/>
                            <w:r w:rsidRPr="006C7C11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 w:rsidRPr="006C7C11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stajališta</w:t>
                            </w:r>
                            <w:proofErr w:type="spellEnd"/>
                            <w:r w:rsidRPr="006C7C11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 w:rsidRPr="006C7C11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Europske</w:t>
                            </w:r>
                            <w:proofErr w:type="spellEnd"/>
                            <w:r w:rsidRPr="006C7C11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 w:rsidRPr="006C7C11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unije</w:t>
                            </w:r>
                            <w:proofErr w:type="spellEnd"/>
                            <w:r w:rsidRPr="006C7C11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 w:rsidRPr="006C7C11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ili</w:t>
                            </w:r>
                            <w:proofErr w:type="spellEnd"/>
                            <w:r w:rsidRPr="006C7C11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 w:rsidRPr="006C7C11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Europske</w:t>
                            </w:r>
                            <w:proofErr w:type="spellEnd"/>
                            <w:r w:rsidRPr="006C7C11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 w:rsidRPr="006C7C11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komisije</w:t>
                            </w:r>
                            <w:proofErr w:type="spellEnd"/>
                            <w:r w:rsidRPr="006C7C11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 xml:space="preserve">. Ni </w:t>
                            </w:r>
                            <w:proofErr w:type="spellStart"/>
                            <w:r w:rsidRPr="006C7C11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Europska</w:t>
                            </w:r>
                            <w:proofErr w:type="spellEnd"/>
                            <w:r w:rsidRPr="006C7C11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 w:rsidRPr="006C7C11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unija</w:t>
                            </w:r>
                            <w:proofErr w:type="spellEnd"/>
                            <w:r w:rsidRPr="006C7C11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 w:rsidRPr="006C7C11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ni</w:t>
                            </w:r>
                            <w:proofErr w:type="spellEnd"/>
                            <w:r w:rsidRPr="006C7C11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 w:rsidRPr="006C7C11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Europska</w:t>
                            </w:r>
                            <w:proofErr w:type="spellEnd"/>
                            <w:r w:rsidRPr="006C7C11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 w:rsidRPr="006C7C11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komisija</w:t>
                            </w:r>
                            <w:proofErr w:type="spellEnd"/>
                            <w:r w:rsidRPr="006C7C11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 xml:space="preserve"> ne </w:t>
                            </w:r>
                            <w:proofErr w:type="spellStart"/>
                            <w:r w:rsidRPr="006C7C11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mogu</w:t>
                            </w:r>
                            <w:proofErr w:type="spellEnd"/>
                            <w:r w:rsidRPr="006C7C11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 xml:space="preserve"> se </w:t>
                            </w:r>
                            <w:proofErr w:type="spellStart"/>
                            <w:r w:rsidRPr="006C7C11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smatrati</w:t>
                            </w:r>
                            <w:proofErr w:type="spellEnd"/>
                            <w:r w:rsidRPr="006C7C11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 w:rsidRPr="006C7C11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odgovornima</w:t>
                            </w:r>
                            <w:proofErr w:type="spellEnd"/>
                            <w:r w:rsidRPr="006C7C11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 xml:space="preserve"> za </w:t>
                            </w:r>
                            <w:proofErr w:type="spellStart"/>
                            <w:r w:rsidRPr="006C7C11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njih</w:t>
                            </w:r>
                            <w:proofErr w:type="spellEnd"/>
                            <w:r w:rsidRPr="006C7C11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.</w:t>
                            </w:r>
                          </w:p>
                          <w:p w14:paraId="3E5BEF13" w14:textId="77777777" w:rsidR="005B636B" w:rsidRDefault="005B636B" w:rsidP="005B636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EF9F10A" id="_x0000_s1027" style="position:absolute;margin-left:-74.05pt;margin-top:46.8pt;width:704.8pt;height:14.75pt;z-index:2516894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" fillcolor="white [3212]" strokecolor="white [3212]" strokeweight="2pt">
                <v:textbox>
                  <w:txbxContent>
                    <w:p w14:paraId="7CAAC531" w14:textId="77777777" w:rsidR="005B636B" w:rsidRPr="006C7C11" w:rsidRDefault="005B636B" w:rsidP="005B636B">
                      <w:pPr>
                        <w:jc w:val="center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  <w:proofErr w:type="spellStart"/>
                      <w:r w:rsidRPr="006C7C11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Izneseni</w:t>
                      </w:r>
                      <w:proofErr w:type="spellEnd"/>
                      <w:r w:rsidRPr="006C7C11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 w:rsidRPr="006C7C11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stavovi</w:t>
                      </w:r>
                      <w:proofErr w:type="spellEnd"/>
                      <w:r w:rsidRPr="006C7C11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 xml:space="preserve"> i </w:t>
                      </w:r>
                      <w:proofErr w:type="spellStart"/>
                      <w:r w:rsidRPr="006C7C11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mišljenja</w:t>
                      </w:r>
                      <w:proofErr w:type="spellEnd"/>
                      <w:r w:rsidRPr="006C7C11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 w:rsidRPr="006C7C11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samo</w:t>
                      </w:r>
                      <w:proofErr w:type="spellEnd"/>
                      <w:r w:rsidRPr="006C7C11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 w:rsidRPr="006C7C11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su</w:t>
                      </w:r>
                      <w:proofErr w:type="spellEnd"/>
                      <w:r w:rsidRPr="006C7C11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 w:rsidRPr="006C7C11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autorova</w:t>
                      </w:r>
                      <w:proofErr w:type="spellEnd"/>
                      <w:r w:rsidRPr="006C7C11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 xml:space="preserve"> i ne </w:t>
                      </w:r>
                      <w:proofErr w:type="spellStart"/>
                      <w:r w:rsidRPr="006C7C11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odražavaju</w:t>
                      </w:r>
                      <w:proofErr w:type="spellEnd"/>
                      <w:r w:rsidRPr="006C7C11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 w:rsidRPr="006C7C11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nužno</w:t>
                      </w:r>
                      <w:proofErr w:type="spellEnd"/>
                      <w:r w:rsidRPr="006C7C11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 w:rsidRPr="006C7C11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službena</w:t>
                      </w:r>
                      <w:proofErr w:type="spellEnd"/>
                      <w:r w:rsidRPr="006C7C11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 w:rsidRPr="006C7C11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stajališta</w:t>
                      </w:r>
                      <w:proofErr w:type="spellEnd"/>
                      <w:r w:rsidRPr="006C7C11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 w:rsidRPr="006C7C11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Europske</w:t>
                      </w:r>
                      <w:proofErr w:type="spellEnd"/>
                      <w:r w:rsidRPr="006C7C11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 w:rsidRPr="006C7C11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unije</w:t>
                      </w:r>
                      <w:proofErr w:type="spellEnd"/>
                      <w:r w:rsidRPr="006C7C11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 w:rsidRPr="006C7C11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ili</w:t>
                      </w:r>
                      <w:proofErr w:type="spellEnd"/>
                      <w:r w:rsidRPr="006C7C11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 w:rsidRPr="006C7C11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Europske</w:t>
                      </w:r>
                      <w:proofErr w:type="spellEnd"/>
                      <w:r w:rsidRPr="006C7C11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 w:rsidRPr="006C7C11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komisije</w:t>
                      </w:r>
                      <w:proofErr w:type="spellEnd"/>
                      <w:r w:rsidRPr="006C7C11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 xml:space="preserve">. Ni </w:t>
                      </w:r>
                      <w:proofErr w:type="spellStart"/>
                      <w:r w:rsidRPr="006C7C11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Europska</w:t>
                      </w:r>
                      <w:proofErr w:type="spellEnd"/>
                      <w:r w:rsidRPr="006C7C11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 w:rsidRPr="006C7C11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unija</w:t>
                      </w:r>
                      <w:proofErr w:type="spellEnd"/>
                      <w:r w:rsidRPr="006C7C11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 w:rsidRPr="006C7C11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ni</w:t>
                      </w:r>
                      <w:proofErr w:type="spellEnd"/>
                      <w:r w:rsidRPr="006C7C11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 w:rsidRPr="006C7C11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Europska</w:t>
                      </w:r>
                      <w:proofErr w:type="spellEnd"/>
                      <w:r w:rsidRPr="006C7C11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 w:rsidRPr="006C7C11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komisija</w:t>
                      </w:r>
                      <w:proofErr w:type="spellEnd"/>
                      <w:r w:rsidRPr="006C7C11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 xml:space="preserve"> ne </w:t>
                      </w:r>
                      <w:proofErr w:type="spellStart"/>
                      <w:r w:rsidRPr="006C7C11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mogu</w:t>
                      </w:r>
                      <w:proofErr w:type="spellEnd"/>
                      <w:r w:rsidRPr="006C7C11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 xml:space="preserve"> se </w:t>
                      </w:r>
                      <w:proofErr w:type="spellStart"/>
                      <w:r w:rsidRPr="006C7C11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smatrati</w:t>
                      </w:r>
                      <w:proofErr w:type="spellEnd"/>
                      <w:r w:rsidRPr="006C7C11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 w:rsidRPr="006C7C11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odgovornima</w:t>
                      </w:r>
                      <w:proofErr w:type="spellEnd"/>
                      <w:r w:rsidRPr="006C7C11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 xml:space="preserve"> za </w:t>
                      </w:r>
                      <w:proofErr w:type="spellStart"/>
                      <w:r w:rsidRPr="006C7C11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njih</w:t>
                      </w:r>
                      <w:proofErr w:type="spellEnd"/>
                      <w:r w:rsidRPr="006C7C11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.</w:t>
                      </w:r>
                    </w:p>
                    <w:p w14:paraId="3E5BEF13" w14:textId="77777777" w:rsidR="005B636B" w:rsidRDefault="005B636B" w:rsidP="005B636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2F5A34">
        <w:rPr>
          <w:noProof/>
        </w:rPr>
        <w:drawing>
          <wp:anchor distT="0" distB="0" distL="114300" distR="114300" simplePos="0" relativeHeight="251685376" behindDoc="0" locked="0" layoutInCell="1" allowOverlap="1" wp14:anchorId="622DFD19" wp14:editId="28000DC6">
            <wp:simplePos x="0" y="0"/>
            <wp:positionH relativeFrom="column">
              <wp:posOffset>5135702</wp:posOffset>
            </wp:positionH>
            <wp:positionV relativeFrom="paragraph">
              <wp:posOffset>51919</wp:posOffset>
            </wp:positionV>
            <wp:extent cx="1828800" cy="480091"/>
            <wp:effectExtent l="0" t="0" r="0" b="0"/>
            <wp:wrapNone/>
            <wp:docPr id="1168144281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8144281" name="Slika 1168144281"/>
                    <pic:cNvPicPr/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4800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F5A34" w:rsidSect="00034616">
      <w:pgSz w:w="12240" w:h="15840"/>
      <w:pgMar w:top="850" w:right="850" w:bottom="850" w:left="8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B221307"/>
    <w:multiLevelType w:val="hybridMultilevel"/>
    <w:tmpl w:val="78003282"/>
    <w:lvl w:ilvl="0" w:tplc="0CD6ADB4">
      <w:start w:val="1"/>
      <w:numFmt w:val="bullet"/>
      <w:lvlText w:val="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47280851">
    <w:abstractNumId w:val="8"/>
  </w:num>
  <w:num w:numId="2" w16cid:durableId="1755467155">
    <w:abstractNumId w:val="6"/>
  </w:num>
  <w:num w:numId="3" w16cid:durableId="150143595">
    <w:abstractNumId w:val="5"/>
  </w:num>
  <w:num w:numId="4" w16cid:durableId="1888450270">
    <w:abstractNumId w:val="4"/>
  </w:num>
  <w:num w:numId="5" w16cid:durableId="1558936549">
    <w:abstractNumId w:val="7"/>
  </w:num>
  <w:num w:numId="6" w16cid:durableId="1602953399">
    <w:abstractNumId w:val="3"/>
  </w:num>
  <w:num w:numId="7" w16cid:durableId="917595940">
    <w:abstractNumId w:val="2"/>
  </w:num>
  <w:num w:numId="8" w16cid:durableId="1952081009">
    <w:abstractNumId w:val="1"/>
  </w:num>
  <w:num w:numId="9" w16cid:durableId="1895190074">
    <w:abstractNumId w:val="0"/>
  </w:num>
  <w:num w:numId="10" w16cid:durableId="172336115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31F3"/>
    <w:rsid w:val="00034616"/>
    <w:rsid w:val="0006063C"/>
    <w:rsid w:val="00065213"/>
    <w:rsid w:val="000A2A06"/>
    <w:rsid w:val="0015074B"/>
    <w:rsid w:val="001926D8"/>
    <w:rsid w:val="002456BB"/>
    <w:rsid w:val="002457D4"/>
    <w:rsid w:val="00264DF3"/>
    <w:rsid w:val="0029639D"/>
    <w:rsid w:val="002F5A34"/>
    <w:rsid w:val="00326F90"/>
    <w:rsid w:val="00457AEC"/>
    <w:rsid w:val="004B2F17"/>
    <w:rsid w:val="005A306B"/>
    <w:rsid w:val="005B636B"/>
    <w:rsid w:val="005C4B41"/>
    <w:rsid w:val="00651B67"/>
    <w:rsid w:val="006E3B7F"/>
    <w:rsid w:val="007C11E7"/>
    <w:rsid w:val="00804203"/>
    <w:rsid w:val="008F4B13"/>
    <w:rsid w:val="008F52BE"/>
    <w:rsid w:val="009A313E"/>
    <w:rsid w:val="00AA1D8D"/>
    <w:rsid w:val="00B1460C"/>
    <w:rsid w:val="00B47730"/>
    <w:rsid w:val="00B75C43"/>
    <w:rsid w:val="00BB2017"/>
    <w:rsid w:val="00CA291E"/>
    <w:rsid w:val="00CB0664"/>
    <w:rsid w:val="00D308AD"/>
    <w:rsid w:val="00EC123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4F4990"/>
  <w14:defaultImageDpi w14:val="300"/>
  <w15:docId w15:val="{D2DFC9F1-5EDA-42DA-9C43-A7B9E92D4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371</Words>
  <Characters>2119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2486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Goldy Records</cp:lastModifiedBy>
  <cp:revision>18</cp:revision>
  <cp:lastPrinted>2026-07-02T07:26:00Z</cp:lastPrinted>
  <dcterms:created xsi:type="dcterms:W3CDTF">2026-06-12T09:18:00Z</dcterms:created>
  <dcterms:modified xsi:type="dcterms:W3CDTF">2026-07-06T15:07:00Z</dcterms:modified>
  <cp:category/>
</cp:coreProperties>
</file>